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c1eb" w14:textId="3f3c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"Мойынқұм ауданының аудандық маңызы бар жалпыға ортақ пайдаланылатын автомобиль жолдарының тізбесін, атаулары мен индекстерін бекіту туралы" Мойынқұм ауданы әкімдігінің 2018 жылғы 29 желтоқсандағы №396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2023 жылғы 14 ақпандағы № 49 қаулысы. Жамбыл облысы Әділет департаментінде 2023 жылғы 20 ақпанда № 4983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"Мойынқұм ауданының аудандық маңызы бар жалпыға ортақ пайдаланылатын автомобиль жолдарының тізбесін, атаулары мен индекстерін бекіту туралы" Мойынқұм ауданы әкімдігінің 2018 жылғы 29 желтоқсандағы №396 қаулысының қосымшасына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№4082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толықтырулар енгізілсін.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"Мойынқұм ауданы әкімдігінің тұрғын үй-коммуналдық шаруашылық, жолаушылар көлігі және автомобиль жолдары бөлімі" коммуналдық мемлекеттік мекемесі заңнамада белгіленген тәртіппен: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Мойынқұм ауданы әкімдігінің интернет-ресурсында орналастырылуын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Мойынқұм ауданы әкімінің жетекшілік ететін орынбасарына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басшысының у.м.а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________________М.Саурықов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__________2023 жыл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ақпандағы 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ауданының аудандық маңызы бар жалпыға ортақ пайдаланылатын автомобиль жолдарының тізбесі, атаулары мен индекстері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(шақырым)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 Ақбақай-Мирный ״ 0-110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 Кіші Қамқалы-Ұланбел ״ 0-5,8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 Мойынқұм ауылына солтүстік-батыстан кіре-беріс ״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