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1f58" w14:textId="dd11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әкімдігінің 2023 жылғы 15 желтоқсандағы № 441 қаулысы. Жамбыл облысы Әділет департаментінде 2023 жылғы 20 желтоқсанда № 5134-08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 аудан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Меркі аудандық аумақтық сайлау комиссиясымен (келісімі бойынша) бірлесіп барлық кандидаттар үшін үгіттік баспа материалдарын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"Үгіттік баспа материалдарын орналастыру үшін орындарды белгілеу және кандидаттарға сайлаушылармен кездесулер өткізу үшін шарттық негізде үй-жайлар беру туралы" Меркі ауданы әкімдігінің 2019 жылғы 13 қыркүйектегі №350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№4330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қаулысының;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"Үгіттік баспа материалдарын орналастыру үшін орындарды белгілеу және кандидаттарға сайлаушылармен кездесулер өткізу үшін шарттық негізде үй-жайлар беру туралы" Меркі ауданы әкімдігінің 2015 жылғы 30 қаңтардағы №05 қаулысына өзгерістер енгізу туралы" Меркі ауданы әкімдігінің 2015 жылғы 16 наурыздағы № 152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№2586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қаулысының күші жойылды деп танылсын.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Амангелды Наметкулович Наметкуловқа жүктелсін.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Меркі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15 желтоқсандағы № 441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ауданы Ақтоған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ауылы, Қосбармақов көшесі № 26 мекен-жайдағы щит.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Қазақдихан ауылы, Ниязбекұлы көшесі № 33 мекен-жайдағы щит.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ауданы Жамбыл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ауылы, Исмаилов көшесі № 146 мекен-жайдағы щит.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ауылы, Исмаилов көшесі № 160 мекен-жайдағы щит.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Жидек ауылы, Құттыбекұлы көшесі № 25 мекен- жайдағы щит.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ауылы, Жамбыл көшесі № 5 мекен-жайдағы щит.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Тұрлыбай батыр ауылы, Әсімов № 49 мекен-жайдағы щит.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ауданы Меркі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Меркі ауылы, Исмаилов көшесі № 167 мекен-жайдағы щит.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Исмаилов көшесі № 248 мекен-жайдағы щит.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шипажайы, Шипажай көшесі № 6 мекен-жайдағы щит.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Сарымолдаев көшесі № 148 мекен-жайдағы щит.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ауданы Ойтал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Ойтал ауылы, Арайлы көшесі № 17 мекен-жайдағы щит.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Меркі стансасы, Шоқай көшесі № 30 мекен-жайдағы щит.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 ауылы, Достық көшесі № 19 мекен-жайдағы щит.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Мықанды ауылы, Мықанды көшесі № 1 мекен-жайдағы щит.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ауданы Жаңатоған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Қостоған ауылы, Тойлыбаев көшесі № 37 мекен-жайдағы щит.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Мыңқазан ауылы, Әкімбеков көшесі № 30 мекен-жайдағы щит.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сай ауылы, Мустафаев көшесі № 22 мекен-жайдағы щит.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ауданы Кеңес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ауылы, Тойшыманов көшесі № 40 мекен-жайдағы щит.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Жауғаш батыр ауылы, Жауғаш батыр көшесі № 19 мекен-жайдағы щит.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ауданы Андас батыр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Андас батыр ауылы, Шотайұлы көшесі № 39 мекен-жайдағы щит.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Қызылқыстақ ауылы, Қарпық батыр көшесі № 38 мекен-жайдағы щит.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Гранитогорск ауылы, Жеңіске 40 жыл көшесі № 1 мекен-жайдағы щит.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Арал-қыстақ ауылы, Арал-қыстақ көшесі, № 49 А мекен-жайдағы щит.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ауданы Сарымолдаев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Сарымолдаев ауылы, Исмаилов көшесі № 390 мекен-жайдағы щит.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ауылы, Рысқұлов көшесі № 123а мекен-жайдағы щит.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 ауылы Жауғаш батыр көшесі № 39 мекен-жайдағы щит.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ауданы Тәтті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 ауылы, Мектеп көшесі № 3 мекен-жайдағы щит.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ауылы, Абай көшесі № 29 мекен-жайдағы щит.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Беларық ауылы, Сарымолдаев көшесі № 6 мекен-жайдағы щит.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ауылы, Төленді көшесі № 20 мекен-жайдағы щит.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Шемен разъезді, Шемен көшесі №5 мекен-жайдағы щит.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разъезді, Тасөткел көшесі №4 мекен-жайдағы щит.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ауданы Сұрат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Сұрат ауылы, Шөкеұлы көшесі № 64 мекен-жайдағы щит.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Тескентоған ауылы, Сыпатай көшесі № 21, мекен-жайдағы щит.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ауылы, Рысқұлов көшесі № 39, мекен-жайдағы щит.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ауданы Ақермен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Ақермен ауылы, Төле би көшесі № 27 мекен-жайдағы щит.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Ақкөз - қайнар ауылы, Ақкөз - қайнар көшесі № 1/2 мекен-жайдағы щит.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Алтынарық ауылы, Қонаев № 10 мекен-жайдағы щит.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ауданы Ақарал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Ақарал ауылы, Сейтімбет көшесі № 20 "А" мекен-жайдағы щит.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Сыпатай ауылы, Орталық көшесі № 54 мекен-жайдағы щит.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ауданы Аспара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 ауылы, Аспара көшесі №1 мекен-жайдағы щит.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Қайындысай ауылы, Шұғыла көшесі № 39 мекен-жайдағы щит.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ауданы Рысқұлов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ауылы, Талапты көшесі № 3 мекен-жайдағы щит.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ауылы, Көбейұлы көшесі № 35 мекен-жайдағы щит.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