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040" w14:textId="a70f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аудандық мәслихатының 2018 жылғы 13 сәуірдегі "Меркі аудандық мәслихаты аппаратының "Б" корпусы мемлекеттік әкімшілік қызметшілерінің қызметін бағалаудың әдістемесін бекіту туралы" №27-6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 мамырдағы № 2-7 шешімі. Жамбыл облысы Әділет департаментінде 2023 жылғы 4 мамырда № 5013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аудандық мәслихаты аппаратының "Б" корпусы мемлекеттік әкімшілік қызметшілерінің қызметін бағалаудың әдістемесін бекіту туралы" Жамбыл облысы Меркі аудандық мәслихатының 2018 жылғы 13 сәуірдегі №27-6 шешімінің (Жамбыл облысы Әділет департаментінде 2018 жылғы 2 мамырда </w:t>
      </w:r>
      <w:r>
        <w:rPr>
          <w:rFonts w:ascii="Times New Roman"/>
          <w:b w:val="false"/>
          <w:i w:val="false"/>
          <w:color w:val="000000"/>
          <w:sz w:val="28"/>
        </w:rPr>
        <w:t>№ 3808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 ресми жарияланғаннан кейін Меркі аудандық мәслихатының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Меркі аудандық мәслихаты аппаратының басшысына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