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a877" w14:textId="63ba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ауылдық округі Қордай ауылының кейбір құрамдас бөліктері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округінің 2023 жылғы 22 маусымдағы № 316 шешімі. Жамбыл облысы Әділет департаментінде 2023 жылғы 29 маусымда № 5050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2020 жылғы 24 қарашадағы қорытындысы негізінде және Қордай ауылы халқының пікірін ескере отырып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ауылдық округі Қордай ауылының төмендегі құрамдас бөліктері: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В.Терешкова көшесінің транскрипциясы Валентина Терешкова көшесіне;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көшесінің транскрипциясы Иван Панфилов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И.Панфилов тұйық көшесінің транскрипциясы Иван Панфилов тұйық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Н.Белашов көшесінің транскрипциясы Николай Белашов көшесіне;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Т.Шевченко көшесінің транскрипциясы Тарас Шевченко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көшесінің транскрипциясы Абай көшесіне;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тұйық көшесінің транскрипциясы Абай тұйық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Абылайхан көшесінің транскрипциясы Абылай хан көшесіне;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Ақбұлын көшесінің транскрипциясы Ақбұлың көшесіне;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Пушкин көшесінің транскрипциясы Александр Пушкин көшесіне;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Иманов көшесінің транскрипциясы Амангелді Иманов көшесіне;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Анырақай көшесінің транскрипциясы Аңырақай көшесіне;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Ардагирлер көшесінің транскрипциясы Ардагерлер көшесіне;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А.Байтұрсынұлы көшесінің транскрипциясы Ахмет Байтұрсынұлы көшесіне;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 көшесінің транскрипциясы Балуан Шолақ көшесіне;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Б.Момышұлы көшесінің транскрипциясы Бауыржан Момышұлы көшесіне;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Бериктас көшесінің транскрипциясы Беріктас көшесіне;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Байдібек баба көшесінің транскрипциясы Бәйдібек би көшесіне;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Болашак көшесінің транскрипциясы Болашақ көшесіне;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Болтірік би көшесінің транскрипциясы Бөлтірік шешен көшесіне;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Г.Мусирепов көшесінің транскрипциясы Ғабит Мүсірепов көшесіне;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Домалак ана көшесінің транскрипциясы Домалақ ана көшесіне;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Елим-ай көшесінің транскрипциясы Елім-ай көшесіне;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Шарипов көшесінің транскрипциясы Ерлан Шәріпов көшесіне;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 би көшесінің транскрипциясы Әйтеке би көшесіне;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А.Молдагулова көшесінің транскрипциясы Әлия Молдағұлова көшесіне;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Аліби Жангелдин көшесінің транскрипциясы Әліби Жангелдин көшесіне;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аль-Фараби көшесінің транскрипциясы әл-Фараби көшесіне;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аль-Фараби тұйық көшесінің транскрипциясы әл-Фараби тұйық көшесіне;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Жабаев көшесінің транскрипциясы Жамбыл көшесіне;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Желтоксан көшесінің транскрипциясы Желтоқсан көшесіне;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Жеңістің 40 жылдық көшесінің транскрипциясы Жеңістің 40 жылдығы көшесіне;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Жеңістің 50 жылдық көшесінің транскрипциясы Жеңістің 50 жылдығы көшесіне;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Жетису көшесінің транскрипциясы Жетісу көшесіне;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Жамила Шурина көшесінің транскрипциясы Жәмила Шурина көшесіне;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Жибек жолы көшесінің транскрипциясы Жібек жолы көшесіне;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Жибек жолы тұйық көшесінің транскрипциясы Жібек жолы тұйық көшесіне;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Жолбарис батыр көшесінің транскрипциясы Жолбарыс би көшесіне;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И.Байзаков көшесінің транскрипциясы Иса Байзақов көшесіне;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И.Байзаков тұйық көшесінің транскрипциясы Иса Байзақов тұйық көшесіне;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И.Тайманов көшесінің транскрипциясы Исатай Тайманов көшесіне;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Кебекпай шешен көшесінің транскрипциясы Кебекбай шешен көшесіне;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К.Азербаев көшесінің транскрипциясы Кенен Әзірбаев көшесіне;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Кенесары көшесінің транскрипциясы Кенесары хан көшесіне;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Казыбекби көшесінің транскрипциясы Қазыбек би көшесіне;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Канатбек Балпуков көшесінің транскрипциясы Қанатбек Балпұқов көшесіне;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Карасай батыр көшесінің транскрипциясы Қарасай батыр көшесіне;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көшесінің транскрипциясы Манас батыр көшесіне;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М.Өтемісұлы көшесінің транскрипциясы Махамбет Өтемісұлы көшесіне;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М.Маметова көшесінің транскрипциясы Мәншүк Мәметова көшесіне;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М.Ауезов көшесінің транскрипциясы Мұхтар Әуезов көшесіне;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Н.Айтеков көшесінің транскрипциясы Надырбай Айтеков көшесіне;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Ногайбайби көшесінің транскрипциясы Ноғайбай би көшесіне;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Н.Сауранбаев көшесінің транскрипциясы Нығмет Сауранбаев көшесіне;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 көшесінің транскрипциясы Отырар көшесіне;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 батыр көшесінің транскрипциясы Өтеген батыр көшесіне;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 батыр тұйық көшесінің транскрипциясы Өтеген батыр тұйық көшесіне;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Раймбек батыр көшесінің транскрипциясы Райымбек батыр көшесіне;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С.Бегалиев тұйық көшесінің транскрипциясы Санатбай Бегалиев тұйық көшесіне;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Т.Бигелдинов көшесінің транскрипциясы Талғат Бигелдинов көшесіне;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көшесінің транскрипциясы Төле би көшесіне;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тұйық көшесінің транскрипциясы Төле би тұйық көшесіне;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көшесінің транскрипциясы Тұрар Рысқұлов көшесіне;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Шарапи Жылыбаев көшесінің транскрипциясы Шәрәпи Жылыбаев көшесіне;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Ш.Уалиханов көшесінің транскрипциясы Шоқан Уәлиханов көшесіне;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Шоміш көшесінің транскрипциясы Шөміш көшесіне;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Чу көшесінің транскрипциясы Шу көшесіне;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көшесінің транскрипциясы Ыбырай Алтынсарин көшесіне;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көшесінің транскрипциясы Юрий Гагарин көшесіне;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А.Воржев көшесінің транскрипциясы Анатолий Воржев көшесіне өзгертілсін.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