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83a06c" w14:textId="c83a06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Жамбыл облысы Қордай ауданы әкімдігінің 2018 жылғы 27 наурыздағы "Аудан, ауылдық округтер әкімдері аппараттары мен жергілікті бюджеттен қаржыландырылатын аудандық атқарушы органдардың "Б" корпусы мемлекеттік әкімшілік қызметшілерінің қызметін бағалаудың әдістемесін бекіту туралы" №65 қаулысының күшін жою туралы</w:t>
      </w:r>
    </w:p>
    <w:p>
      <w:pPr>
        <w:spacing w:after="0"/>
        <w:ind w:left="0"/>
        <w:jc w:val="both"/>
      </w:pPr>
      <w:r>
        <w:rPr>
          <w:rFonts w:ascii="Times New Roman"/>
          <w:b w:val="false"/>
          <w:i w:val="false"/>
          <w:color w:val="000000"/>
          <w:sz w:val="28"/>
        </w:rPr>
        <w:t>Жамбыл облысы Қордай ауданы әкімдігінің 2023 жылғы 26 қыркүйектегі № 369 қаулысы. Жамбыл облысы Әділет департаментінде 2023 жылғы 26 қыркүйекте № 5085 болып тіркелді</w:t>
      </w:r>
    </w:p>
    <w:p>
      <w:pPr>
        <w:spacing w:after="0"/>
        <w:ind w:left="0"/>
        <w:jc w:val="left"/>
      </w:pPr>
    </w:p>
    <w:p>
      <w:pPr>
        <w:spacing w:after="0"/>
        <w:ind w:left="0"/>
        <w:jc w:val="both"/>
      </w:pPr>
      <w:r>
        <w:rPr>
          <w:rFonts w:ascii="Times New Roman"/>
          <w:b w:val="false"/>
          <w:i w:val="false"/>
          <w:color w:val="000000"/>
          <w:sz w:val="28"/>
        </w:rPr>
        <w:t xml:space="preserve">
      "Құқықтық актілер туралы" Қазақстан Республикасы Заңының </w:t>
      </w:r>
      <w:r>
        <w:rPr>
          <w:rFonts w:ascii="Times New Roman"/>
          <w:b w:val="false"/>
          <w:i w:val="false"/>
          <w:color w:val="000000"/>
          <w:sz w:val="28"/>
        </w:rPr>
        <w:t>27-бабына</w:t>
      </w:r>
      <w:r>
        <w:rPr>
          <w:rFonts w:ascii="Times New Roman"/>
          <w:b w:val="false"/>
          <w:i w:val="false"/>
          <w:color w:val="000000"/>
          <w:sz w:val="28"/>
        </w:rPr>
        <w:t xml:space="preserve"> сәйкес, Қордай ауданының әкімдігі ҚАУЛЫ ЕТЕДІ: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"Аудан, ауылдық округтер әкімдері аппараттары мен жергілікті бюджеттен қаржыландырылатын аудандық атқарушы органдардың "Б" корпусы мемлекеттік әкімшілік қызметшілерінің қызметін бағалаудың әдістемесін бекіту туралы" Жамбыл облысы Қордай ауданы әкімдігінің 2018 жылғы 27 наурыздағы №65 қаулысының (Нормативтік құқықтық актілерді мемлекеттік тіркеу тізілімінде </w:t>
      </w:r>
      <w:r>
        <w:rPr>
          <w:rFonts w:ascii="Times New Roman"/>
          <w:b w:val="false"/>
          <w:i w:val="false"/>
          <w:color w:val="000000"/>
          <w:sz w:val="28"/>
        </w:rPr>
        <w:t>№3766</w:t>
      </w:r>
      <w:r>
        <w:rPr>
          <w:rFonts w:ascii="Times New Roman"/>
          <w:b w:val="false"/>
          <w:i w:val="false"/>
          <w:color w:val="000000"/>
          <w:sz w:val="28"/>
        </w:rPr>
        <w:t xml:space="preserve"> болып тіркелген) күші жойылды деп танылсын.</w:t>
      </w:r>
    </w:p>
    <w:bookmarkStart w:name="z9" w:id="0"/>
    <w:p>
      <w:pPr>
        <w:spacing w:after="0"/>
        <w:ind w:left="0"/>
        <w:jc w:val="both"/>
      </w:pPr>
      <w:r>
        <w:rPr>
          <w:rFonts w:ascii="Times New Roman"/>
          <w:b w:val="false"/>
          <w:i w:val="false"/>
          <w:color w:val="000000"/>
          <w:sz w:val="28"/>
        </w:rPr>
        <w:t>
      2. Осы қаулының орындалуын бақылау Қордай ауданы әкімі аппаратының басшысына жүктелсін.</w:t>
      </w:r>
    </w:p>
    <w:bookmarkEnd w:id="0"/>
    <w:bookmarkStart w:name="z10" w:id="1"/>
    <w:p>
      <w:pPr>
        <w:spacing w:after="0"/>
        <w:ind w:left="0"/>
        <w:jc w:val="both"/>
      </w:pPr>
      <w:r>
        <w:rPr>
          <w:rFonts w:ascii="Times New Roman"/>
          <w:b w:val="false"/>
          <w:i w:val="false"/>
          <w:color w:val="000000"/>
          <w:sz w:val="28"/>
        </w:rPr>
        <w:t>
      3. Осы қаулы оның алғашқы ресми жарияланған күнінен кейін күнтізбелік он күн өткен соң қолданысқа енгізіледі.</w:t>
      </w:r>
    </w:p>
    <w:bookmarkEnd w:id="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Қордай ауданының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Болатбеков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