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e5b5" w14:textId="d10e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Жамбыл облысы Жуалы аудандық мәслихатының 2023 жылғы 11 желтоқсандағы № 12-6 шешімі. Жамбыл облысы Әділет департаментінде 2023 жылғы 12 желтоқсанда № 5127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Жуалы аудандық мәслихаты ШЕШТІ:</w:t>
      </w:r>
    </w:p>
    <w:bookmarkStart w:name="z8" w:id="0"/>
    <w:p>
      <w:pPr>
        <w:spacing w:after="0"/>
        <w:ind w:left="0"/>
        <w:jc w:val="both"/>
      </w:pPr>
      <w:r>
        <w:rPr>
          <w:rFonts w:ascii="Times New Roman"/>
          <w:b w:val="false"/>
          <w:i w:val="false"/>
          <w:color w:val="000000"/>
          <w:sz w:val="28"/>
        </w:rPr>
        <w:t>
      1. Жуалы аудандық мәслихатының кейбір шешімдерінің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ауданының ауылдық округтерінің жергілікті қоғамдастық жиналысының регламентін бекіту туралы" Жуалы аудандық мәслихатының 2018 жылғы 29 маусымдағы № 29-3 (Нормативтік құқықтық актілерді мемлекеттік тіркеу тізілімінде </w:t>
      </w:r>
      <w:r>
        <w:rPr>
          <w:rFonts w:ascii="Times New Roman"/>
          <w:b w:val="false"/>
          <w:i w:val="false"/>
          <w:color w:val="000000"/>
          <w:sz w:val="28"/>
        </w:rPr>
        <w:t>№3908</w:t>
      </w:r>
      <w:r>
        <w:rPr>
          <w:rFonts w:ascii="Times New Roman"/>
          <w:b w:val="false"/>
          <w:i w:val="false"/>
          <w:color w:val="000000"/>
          <w:sz w:val="28"/>
        </w:rPr>
        <w:t xml:space="preserve"> болып тіркелген)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"Жуалы ауданында жергілікті қоғамдастықтың бөлек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Жуалы аудандық мәслихатының 2019 жылғы 26 шілдедегі № 49-3 (Нормативтік құқықтық актілерді мемлекеттік тіркеу тізілімінде </w:t>
      </w:r>
      <w:r>
        <w:rPr>
          <w:rFonts w:ascii="Times New Roman"/>
          <w:b w:val="false"/>
          <w:i w:val="false"/>
          <w:color w:val="000000"/>
          <w:sz w:val="28"/>
        </w:rPr>
        <w:t>№4301</w:t>
      </w:r>
      <w:r>
        <w:rPr>
          <w:rFonts w:ascii="Times New Roman"/>
          <w:b w:val="false"/>
          <w:i w:val="false"/>
          <w:color w:val="000000"/>
          <w:sz w:val="28"/>
        </w:rPr>
        <w:t xml:space="preserve"> болып тіркелген) шешімі.</w:t>
      </w:r>
    </w:p>
    <w:bookmarkStart w:name="z11" w:id="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