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f954" w14:textId="3c4f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Байзақ аудандық мәслихатының 2023 жылғы 15 желтоқсандағы № 14-3 шешімі. Жамбыл облысы Әділет департаментінде 2023 жылғы 21 желтоқсанда № 5136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Байзақ аудандық мәслихаты ШЕШТІ:</w:t>
      </w:r>
    </w:p>
    <w:bookmarkEnd w:id="0"/>
    <w:bookmarkStart w:name="z8" w:id="1"/>
    <w:p>
      <w:pPr>
        <w:spacing w:after="0"/>
        <w:ind w:left="0"/>
        <w:jc w:val="both"/>
      </w:pPr>
      <w:r>
        <w:rPr>
          <w:rFonts w:ascii="Times New Roman"/>
          <w:b w:val="false"/>
          <w:i w:val="false"/>
          <w:color w:val="000000"/>
          <w:sz w:val="28"/>
        </w:rPr>
        <w:t>
      1. Қоса беріліп отырған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1 -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2 – қосымшасына сәйкес Байзақ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әділет органдарында мемлекеттік тіркелген күнінен бастап күшіне енеді және оның алғаш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15 желтоқсандағы № 14-3</w:t>
            </w:r>
            <w:r>
              <w:rPr>
                <w:rFonts w:ascii="Times New Roman"/>
                <w:b w:val="false"/>
                <w:i w:val="false"/>
                <w:color w:val="000000"/>
                <w:sz w:val="20"/>
              </w:rPr>
              <w:t xml:space="preserve"> шешіміне №1 қосымша</w:t>
            </w:r>
          </w:p>
        </w:tc>
      </w:tr>
    </w:tbl>
    <w:bookmarkStart w:name="z16" w:id="5"/>
    <w:p>
      <w:pPr>
        <w:spacing w:after="0"/>
        <w:ind w:left="0"/>
        <w:jc w:val="left"/>
      </w:pPr>
      <w:r>
        <w:rPr>
          <w:rFonts w:ascii="Times New Roman"/>
          <w:b/>
          <w:i w:val="false"/>
          <w:color w:val="000000"/>
        </w:rPr>
        <w:t xml:space="preserve">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Байзақ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Жамбыл облысы Байзақ ауданы әкімдігінің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"Байзақ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Жамбыл облысында белгіленген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Start w:name="z20" w:id="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8"/>
    <w:bookmarkStart w:name="z21" w:id="9"/>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9"/>
    <w:bookmarkStart w:name="z22" w:id="10"/>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Жамбыл облысы Байзақ ауданының ауыл, ауылдық округтер әкімдерінің шешіміміен құрылатын арнаулы комиссия;</w:t>
      </w:r>
    </w:p>
    <w:bookmarkEnd w:id="10"/>
    <w:bookmarkStart w:name="z23" w:id="11"/>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1"/>
    <w:bookmarkStart w:name="z24" w:id="1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2"/>
    <w:bookmarkStart w:name="z25" w:id="1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3"/>
    <w:bookmarkStart w:name="z26" w:id="1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5"/>
    <w:bookmarkStart w:name="z31" w:id="16"/>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6"/>
    <w:bookmarkStart w:name="z32"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3" w:id="18"/>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18"/>
    <w:bookmarkStart w:name="z34" w:id="19"/>
    <w:p>
      <w:pPr>
        <w:spacing w:after="0"/>
        <w:ind w:left="0"/>
        <w:jc w:val="both"/>
      </w:pPr>
      <w:r>
        <w:rPr>
          <w:rFonts w:ascii="Times New Roman"/>
          <w:b w:val="false"/>
          <w:i w:val="false"/>
          <w:color w:val="000000"/>
          <w:sz w:val="28"/>
        </w:rPr>
        <w:t>
      1) 7 мамыр - Отан қорғаушы күні:</w:t>
      </w:r>
    </w:p>
    <w:bookmarkEnd w:id="19"/>
    <w:bookmarkStart w:name="z35" w:id="20"/>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- 50 000 (елу мың) теңгеден кем емес мөлшерінде;</w:t>
      </w:r>
    </w:p>
    <w:bookmarkEnd w:id="20"/>
    <w:bookmarkStart w:name="z36" w:id="2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21"/>
    <w:bookmarkStart w:name="z37" w:id="22"/>
    <w:p>
      <w:pPr>
        <w:spacing w:after="0"/>
        <w:ind w:left="0"/>
        <w:jc w:val="both"/>
      </w:pPr>
      <w:r>
        <w:rPr>
          <w:rFonts w:ascii="Times New Roman"/>
          <w:b w:val="false"/>
          <w:i w:val="false"/>
          <w:color w:val="000000"/>
          <w:sz w:val="28"/>
        </w:rPr>
        <w:t>
      2) 9 мамыр - Жеңіс күні:</w:t>
      </w:r>
    </w:p>
    <w:bookmarkEnd w:id="22"/>
    <w:bookmarkStart w:name="z38" w:id="2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мың) теңгеден кем емес мөлшерінде;</w:t>
      </w:r>
    </w:p>
    <w:bookmarkEnd w:id="23"/>
    <w:bookmarkStart w:name="z39" w:id="2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адамдарына(әскери мамандар мен кеңесшілерді қоса алғанда) - 150000 (бір жүз елу мың) теңгеден кем емес мөлшерінде;</w:t>
      </w:r>
    </w:p>
    <w:bookmarkEnd w:id="24"/>
    <w:bookmarkStart w:name="z40" w:id="2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- 100000 (жүз мың) теңгеден кем емес мөлшерінде;</w:t>
      </w:r>
    </w:p>
    <w:bookmarkEnd w:id="25"/>
    <w:bookmarkStart w:name="z41" w:id="2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теңгеден кем емес мөлшерінде;</w:t>
      </w:r>
    </w:p>
    <w:bookmarkEnd w:id="26"/>
    <w:bookmarkStart w:name="z42" w:id="2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теңгеден кем емес мөлшерінде;</w:t>
      </w:r>
    </w:p>
    <w:bookmarkEnd w:id="27"/>
    <w:bookmarkStart w:name="z43" w:id="2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(бір жүз елу мың) теңгеден кем емес мөлшерінде;</w:t>
      </w:r>
    </w:p>
    <w:bookmarkEnd w:id="28"/>
    <w:bookmarkStart w:name="z44" w:id="2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теңгеден кем емес мөлшерінде;</w:t>
      </w:r>
    </w:p>
    <w:bookmarkEnd w:id="29"/>
    <w:bookmarkStart w:name="z45"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теңгеден кем емес мөлшерінде;</w:t>
      </w:r>
    </w:p>
    <w:bookmarkEnd w:id="30"/>
    <w:bookmarkStart w:name="z46"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теңгеден кем емес мөлшерінде;</w:t>
      </w:r>
    </w:p>
    <w:bookmarkEnd w:id="31"/>
    <w:bookmarkStart w:name="z47" w:id="3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теңгеден кем емес мөлшерінде;</w:t>
      </w:r>
    </w:p>
    <w:bookmarkEnd w:id="32"/>
    <w:bookmarkStart w:name="z48" w:id="3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теңгеден кем емес мөлшерінде;</w:t>
      </w:r>
    </w:p>
    <w:bookmarkEnd w:id="33"/>
    <w:bookmarkStart w:name="z49" w:id="3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теңгеден кем емес мөлшерінде;</w:t>
      </w:r>
    </w:p>
    <w:bookmarkEnd w:id="34"/>
    <w:bookmarkStart w:name="z50" w:id="3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теңгеден кем емес мөлшерінде;</w:t>
      </w:r>
    </w:p>
    <w:bookmarkEnd w:id="35"/>
    <w:bookmarkStart w:name="z51" w:id="3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теңгеден кем емес мөлшерінде;</w:t>
      </w:r>
    </w:p>
    <w:bookmarkEnd w:id="36"/>
    <w:bookmarkStart w:name="z52" w:id="3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теңгеден кем емес мөлшерінде;</w:t>
      </w:r>
    </w:p>
    <w:bookmarkEnd w:id="37"/>
    <w:bookmarkStart w:name="z53"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теңгеден кем емес мөлшерінде;</w:t>
      </w:r>
    </w:p>
    <w:bookmarkEnd w:id="38"/>
    <w:bookmarkStart w:name="z54"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теңгеден кем емес мөлшерінде;</w:t>
      </w:r>
    </w:p>
    <w:bookmarkEnd w:id="39"/>
    <w:bookmarkStart w:name="z55"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тұрғыны"белгісімен наградталған азаматтың екінші рет некеге тұрмаған зайыбына (жұбайына) - 50000 (елу мың) теңгеден кем емес мөлшерінде;</w:t>
      </w:r>
    </w:p>
    <w:bookmarkEnd w:id="40"/>
    <w:bookmarkStart w:name="z56" w:id="4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41"/>
    <w:bookmarkStart w:name="z57"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теңгеден кем емес мөлшерінде;</w:t>
      </w:r>
    </w:p>
    <w:bookmarkEnd w:id="42"/>
    <w:bookmarkStart w:name="z58" w:id="4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теңгемөлшерінен кем емес;</w:t>
      </w:r>
    </w:p>
    <w:bookmarkEnd w:id="43"/>
    <w:bookmarkStart w:name="z59"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қызметшiлердiң,оның ішінде бейбіт кезінде қайтыс болған ардагерлердің отбасыларына - 50000 (елу мың) теңгеден кем емес мөлшерінде;</w:t>
      </w:r>
    </w:p>
    <w:bookmarkEnd w:id="44"/>
    <w:bookmarkStart w:name="z60"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теңгеден кем емес мөлшерінде;</w:t>
      </w:r>
    </w:p>
    <w:bookmarkEnd w:id="45"/>
    <w:bookmarkStart w:name="z61"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теңгеден кем емес мөлшерінде;</w:t>
      </w:r>
    </w:p>
    <w:bookmarkEnd w:id="46"/>
    <w:bookmarkStart w:name="z62"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теңгеден кем емес мөлшерінде;</w:t>
      </w:r>
    </w:p>
    <w:bookmarkEnd w:id="47"/>
    <w:bookmarkStart w:name="z63"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теңгеден кем емес мөлшерінде;</w:t>
      </w:r>
    </w:p>
    <w:bookmarkEnd w:id="48"/>
    <w:bookmarkStart w:name="z64" w:id="4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теңгеден кем емес мөлшерінде;</w:t>
      </w:r>
    </w:p>
    <w:bookmarkEnd w:id="49"/>
    <w:bookmarkStart w:name="z65" w:id="5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теңгеден кем емес мөлшерінде;</w:t>
      </w:r>
    </w:p>
    <w:bookmarkEnd w:id="50"/>
    <w:bookmarkStart w:name="z66"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теңгеден кем емес мөлшерінде;</w:t>
      </w:r>
    </w:p>
    <w:bookmarkEnd w:id="51"/>
    <w:bookmarkStart w:name="z67" w:id="5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bookmarkEnd w:id="52"/>
    <w:bookmarkStart w:name="z68" w:id="5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(бір жүз елу мың) теңгеден кем емес мөлшерінде;</w:t>
      </w:r>
    </w:p>
    <w:bookmarkEnd w:id="53"/>
    <w:bookmarkStart w:name="z69"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теңгеден кем емес мөлшерінде;</w:t>
      </w:r>
    </w:p>
    <w:bookmarkEnd w:id="54"/>
    <w:bookmarkStart w:name="z70"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теңгеден кем емес мөлшерінде;</w:t>
      </w:r>
    </w:p>
    <w:bookmarkEnd w:id="55"/>
    <w:bookmarkStart w:name="z71"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(бір жүз елу мың) теңгеден кем емес мөлшерінде;</w:t>
      </w:r>
    </w:p>
    <w:bookmarkEnd w:id="56"/>
    <w:bookmarkStart w:name="z72" w:id="57"/>
    <w:p>
      <w:pPr>
        <w:spacing w:after="0"/>
        <w:ind w:left="0"/>
        <w:jc w:val="both"/>
      </w:pPr>
      <w:r>
        <w:rPr>
          <w:rFonts w:ascii="Times New Roman"/>
          <w:b w:val="false"/>
          <w:i w:val="false"/>
          <w:color w:val="000000"/>
          <w:sz w:val="28"/>
        </w:rPr>
        <w:t>
      3) 16 желтоқсан – Тəуелсіздік күні:</w:t>
      </w:r>
    </w:p>
    <w:bookmarkEnd w:id="57"/>
    <w:bookmarkStart w:name="z73" w:id="58"/>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150 000 (жүз елу мың) теңгеден кем емес мөлшерінде.</w:t>
      </w:r>
    </w:p>
    <w:bookmarkEnd w:id="58"/>
    <w:bookmarkStart w:name="z74" w:id="59"/>
    <w:p>
      <w:pPr>
        <w:spacing w:after="0"/>
        <w:ind w:left="0"/>
        <w:jc w:val="both"/>
      </w:pPr>
      <w:r>
        <w:rPr>
          <w:rFonts w:ascii="Times New Roman"/>
          <w:b w:val="false"/>
          <w:i w:val="false"/>
          <w:color w:val="000000"/>
          <w:sz w:val="28"/>
        </w:rPr>
        <w:t>
      6.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9"/>
    <w:bookmarkStart w:name="z75" w:id="60"/>
    <w:p>
      <w:pPr>
        <w:spacing w:after="0"/>
        <w:ind w:left="0"/>
        <w:jc w:val="both"/>
      </w:pPr>
      <w:r>
        <w:rPr>
          <w:rFonts w:ascii="Times New Roman"/>
          <w:b w:val="false"/>
          <w:i w:val="false"/>
          <w:color w:val="000000"/>
          <w:sz w:val="28"/>
        </w:rPr>
        <w:t>
      7. Әлеуметтік көмек жылына бір рет өтініштері бойынша:</w:t>
      </w:r>
    </w:p>
    <w:bookmarkEnd w:id="60"/>
    <w:bookmarkStart w:name="z120" w:id="6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келуіне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 шегіне дейін, арнайы комиссия қорытындысы негізінде.</w:t>
      </w:r>
    </w:p>
    <w:bookmarkEnd w:id="61"/>
    <w:bookmarkStart w:name="z121" w:id="62"/>
    <w:p>
      <w:pPr>
        <w:spacing w:after="0"/>
        <w:ind w:left="0"/>
        <w:jc w:val="both"/>
      </w:pPr>
      <w:r>
        <w:rPr>
          <w:rFonts w:ascii="Times New Roman"/>
          <w:b w:val="false"/>
          <w:i w:val="false"/>
          <w:color w:val="000000"/>
          <w:sz w:val="28"/>
        </w:rPr>
        <w:t>
      Әлеуметтік көмекке жүгіну дүлей апаттың немесе өрттің салдарынан өмірлік қиын жағдай туындаған сәттен бастап 6 (алты) ай мерзімде жүргізіледі;</w:t>
      </w:r>
    </w:p>
    <w:bookmarkEnd w:id="62"/>
    <w:bookmarkStart w:name="z122" w:id="63"/>
    <w:p>
      <w:pPr>
        <w:spacing w:after="0"/>
        <w:ind w:left="0"/>
        <w:jc w:val="both"/>
      </w:pPr>
      <w:r>
        <w:rPr>
          <w:rFonts w:ascii="Times New Roman"/>
          <w:b w:val="false"/>
          <w:i w:val="false"/>
          <w:color w:val="000000"/>
          <w:sz w:val="28"/>
        </w:rPr>
        <w:t>
      2) қатерлі ісік ауруы (код С00-97) бар адамдарға отбасының жан басына шаққандағы орташа табысы 3 (үш еселенген) ең төменгі күнкөріс деңгейінен аспайтын жағдайда, жылына бір рет 25 (жиырма бес) айлық есептік көрсеткіш мөлшерінде;</w:t>
      </w:r>
    </w:p>
    <w:bookmarkEnd w:id="63"/>
    <w:bookmarkStart w:name="z123" w:id="64"/>
    <w:p>
      <w:pPr>
        <w:spacing w:after="0"/>
        <w:ind w:left="0"/>
        <w:jc w:val="both"/>
      </w:pPr>
      <w:r>
        <w:rPr>
          <w:rFonts w:ascii="Times New Roman"/>
          <w:b w:val="false"/>
          <w:i w:val="false"/>
          <w:color w:val="000000"/>
          <w:sz w:val="28"/>
        </w:rPr>
        <w:t>
      3) бас бостандығынан айыру орындарынан босатылуы, пробация қызметінің есебіндегі 3 (үш) ай ішінде, табысы 3 (үш) күнкөріс деңгейінен аспаған жағдайда, арнайы комиссияның анықтауымен 15 (он бес) айлық есептік көрсеткіш көлемінде;</w:t>
      </w:r>
    </w:p>
    <w:bookmarkEnd w:id="64"/>
    <w:bookmarkStart w:name="z124" w:id="65"/>
    <w:p>
      <w:pPr>
        <w:spacing w:after="0"/>
        <w:ind w:left="0"/>
        <w:jc w:val="both"/>
      </w:pPr>
      <w:r>
        <w:rPr>
          <w:rFonts w:ascii="Times New Roman"/>
          <w:b w:val="false"/>
          <w:i w:val="false"/>
          <w:color w:val="000000"/>
          <w:sz w:val="28"/>
        </w:rPr>
        <w:t>
      4)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bookmarkEnd w:id="65"/>
    <w:bookmarkStart w:name="z125" w:id="66"/>
    <w:p>
      <w:pPr>
        <w:spacing w:after="0"/>
        <w:ind w:left="0"/>
        <w:jc w:val="both"/>
      </w:pPr>
      <w:r>
        <w:rPr>
          <w:rFonts w:ascii="Times New Roman"/>
          <w:b w:val="false"/>
          <w:i w:val="false"/>
          <w:color w:val="000000"/>
          <w:sz w:val="28"/>
        </w:rPr>
        <w:t>
      5)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End w:id="66"/>
    <w:bookmarkStart w:name="z126" w:id="67"/>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жағдайда, санаторийлік-курорттық емделуге жұмсалған шығындарды растайтын құжаттарды жол шығыны төлемінсіз ұсынған жағдайда, жылына бір рет, жол шығыны төлемінсіз 45 (қырық бес) айлық есептік көрсеткіш мөлшерінде көрсетіледі.</w:t>
      </w:r>
    </w:p>
    <w:bookmarkEnd w:id="67"/>
    <w:bookmarkStart w:name="z127" w:id="68"/>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кешіктірілмей жасалады;</w:t>
      </w:r>
    </w:p>
    <w:bookmarkEnd w:id="68"/>
    <w:bookmarkStart w:name="z128" w:id="69"/>
    <w:p>
      <w:pPr>
        <w:spacing w:after="0"/>
        <w:ind w:left="0"/>
        <w:jc w:val="both"/>
      </w:pPr>
      <w:r>
        <w:rPr>
          <w:rFonts w:ascii="Times New Roman"/>
          <w:b w:val="false"/>
          <w:i w:val="false"/>
          <w:color w:val="000000"/>
          <w:sz w:val="28"/>
        </w:rPr>
        <w:t>
      6) санаторийлік-курорттық емделуге арналған абилитация мен оңалтудың жеке бағдарламасы бар және әлеуметтік қызметтер порталы арқылы санаторийлік-курорттық емделуге жолдаманы таңдаған бірінші топтағы мүгедектігі бар адамдарға күтімді жүзеге асыратын жеке көмекшіге немесе жәрдемақы алушыға шығындарды өтеу, санаторийлік-курорттық емделуге жұмсалған шығындарды растайтын құжаттарды жол шығыны төлемінсіз ұсынған жағдайда, отбасының жан басына шаққандағы орташа табысы ең төменгі күнкөріс деңгейінің 3 (үш еселенген) деңгейінен аспаған жағдайда, санаторийлік-курорттық емдеу құнын өтеу ретінде берілетін кепілдік берілген соманың 70 % (жетпіс пайызы) мөлшерінде.</w:t>
      </w:r>
    </w:p>
    <w:bookmarkEnd w:id="69"/>
    <w:bookmarkStart w:name="z129" w:id="70"/>
    <w:p>
      <w:pPr>
        <w:spacing w:after="0"/>
        <w:ind w:left="0"/>
        <w:jc w:val="both"/>
      </w:pPr>
      <w:r>
        <w:rPr>
          <w:rFonts w:ascii="Times New Roman"/>
          <w:b w:val="false"/>
          <w:i w:val="false"/>
          <w:color w:val="000000"/>
          <w:sz w:val="28"/>
        </w:rPr>
        <w:t>
      Біржолғы әлеуметтік көмекке жүгіну мерзімі санаториялық-курорттық емделу аяқталған күннен бастап 3 (үш) айдан кешіктірілмей жасалады;</w:t>
      </w:r>
    </w:p>
    <w:bookmarkEnd w:id="70"/>
    <w:bookmarkStart w:name="z130" w:id="71"/>
    <w:p>
      <w:pPr>
        <w:spacing w:after="0"/>
        <w:ind w:left="0"/>
        <w:jc w:val="both"/>
      </w:pPr>
      <w:r>
        <w:rPr>
          <w:rFonts w:ascii="Times New Roman"/>
          <w:b w:val="false"/>
          <w:i w:val="false"/>
          <w:color w:val="000000"/>
          <w:sz w:val="28"/>
        </w:rPr>
        <w:t>
      7) тұрғын үйді газдандыруға бір рет әлеуметтік көмек:</w:t>
      </w:r>
    </w:p>
    <w:bookmarkEnd w:id="71"/>
    <w:bookmarkStart w:name="z131" w:id="72"/>
    <w:p>
      <w:pPr>
        <w:spacing w:after="0"/>
        <w:ind w:left="0"/>
        <w:jc w:val="both"/>
      </w:pPr>
      <w:r>
        <w:rPr>
          <w:rFonts w:ascii="Times New Roman"/>
          <w:b w:val="false"/>
          <w:i w:val="false"/>
          <w:color w:val="000000"/>
          <w:sz w:val="28"/>
        </w:rPr>
        <w:t>
      жан басына шаққандағы табысы ең төменгі күнкөріс деңгейінің 3 (үш еселенген) мөлшерінен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2"/>
    <w:bookmarkStart w:name="z132" w:id="73"/>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73"/>
    <w:bookmarkStart w:name="z133" w:id="74"/>
    <w:p>
      <w:pPr>
        <w:spacing w:after="0"/>
        <w:ind w:left="0"/>
        <w:jc w:val="both"/>
      </w:pPr>
      <w:r>
        <w:rPr>
          <w:rFonts w:ascii="Times New Roman"/>
          <w:b w:val="false"/>
          <w:i w:val="false"/>
          <w:color w:val="000000"/>
          <w:sz w:val="28"/>
        </w:rPr>
        <w:t>
      Біржолғы әлеуметтік көмекке жүгіну мерзімі, жағдай туындаған күннен бастап 3 (үш) айдан (келісім шарт жасалған күннен) кешіктірілмей жасалады;</w:t>
      </w:r>
    </w:p>
    <w:bookmarkEnd w:id="74"/>
    <w:bookmarkStart w:name="z134" w:id="75"/>
    <w:p>
      <w:pPr>
        <w:spacing w:after="0"/>
        <w:ind w:left="0"/>
        <w:jc w:val="both"/>
      </w:pPr>
      <w:r>
        <w:rPr>
          <w:rFonts w:ascii="Times New Roman"/>
          <w:b w:val="false"/>
          <w:i w:val="false"/>
          <w:color w:val="000000"/>
          <w:sz w:val="28"/>
        </w:rPr>
        <w:t>
      8) ай сайынғы әлеуметтік көмек көрсетіледі:</w:t>
      </w:r>
    </w:p>
    <w:bookmarkEnd w:id="75"/>
    <w:bookmarkStart w:name="z135" w:id="76"/>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76"/>
    <w:bookmarkStart w:name="z136" w:id="77"/>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Жамбыл облысы Байзақ аудандық мәслихатының 23.04.2024 </w:t>
      </w:r>
      <w:r>
        <w:rPr>
          <w:rFonts w:ascii="Times New Roman"/>
          <w:b w:val="false"/>
          <w:i w:val="false"/>
          <w:color w:val="000000"/>
          <w:sz w:val="28"/>
        </w:rPr>
        <w:t>№ 23-2</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3-тарау. Әлеуметтік көмек көрсету тәртібі</w:t>
      </w:r>
    </w:p>
    <w:bookmarkEnd w:id="78"/>
    <w:p>
      <w:pPr>
        <w:spacing w:after="0"/>
        <w:ind w:left="0"/>
        <w:jc w:val="left"/>
      </w:pPr>
    </w:p>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Жамбыл облысы Байзақ ауданы әкімдігі белгілейді және Жамбыл облысы Байзақ аудандық мәслихатының шешімдерімен бекітіледі.</w:t>
      </w:r>
    </w:p>
    <w:bookmarkStart w:name="z29" w:id="7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7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Жамбыл облысы Байзақ ауданы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 қосымшаға сәйкес нысан бойынша жазбаша өтінішпен немесе Үлгілік қағидаларға 1-1 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 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санаторийлік-курорттық емделуге жұмсалған шығындарды растайтын құжаттар (шот-фактура, фискалды түбіртек);</w:t>
      </w:r>
    </w:p>
    <w:p>
      <w:pPr>
        <w:spacing w:after="0"/>
        <w:ind w:left="0"/>
        <w:jc w:val="both"/>
      </w:pPr>
      <w:r>
        <w:rPr>
          <w:rFonts w:ascii="Times New Roman"/>
          <w:b w:val="false"/>
          <w:i w:val="false"/>
          <w:color w:val="000000"/>
          <w:sz w:val="28"/>
        </w:rPr>
        <w:t>
      бірінші топтағы мүгедектігі бар адамды санаторийлік-курорттық емделуге алып жүруге байланысты болған шығыстарды растайтын құжаттар (шот-фактура, фискалды түбіртек);</w:t>
      </w:r>
    </w:p>
    <w:p>
      <w:pPr>
        <w:spacing w:after="0"/>
        <w:ind w:left="0"/>
        <w:jc w:val="both"/>
      </w:pPr>
      <w:r>
        <w:rPr>
          <w:rFonts w:ascii="Times New Roman"/>
          <w:b w:val="false"/>
          <w:i w:val="false"/>
          <w:color w:val="000000"/>
          <w:sz w:val="28"/>
        </w:rPr>
        <w:t>
      тұрғын үйді газдандыруға жұмсалған шығындарды растайтын құжаттар (квитанция, орындалған жұмыс (қызмет көрсету) актісі), келісім шарт және жылжымайтын мүліктің жоқтығы (барлығы) туралы анықтама.</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 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1) Осы қағидалардың 8-тармаңында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10 тармағының 3) және 4) тармақшаларында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Start w:name="z76" w:id="8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0"/>
    <w:bookmarkStart w:name="z77" w:id="8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81"/>
    <w:bookmarkStart w:name="z78" w:id="82"/>
    <w:p>
      <w:pPr>
        <w:spacing w:after="0"/>
        <w:ind w:left="0"/>
        <w:jc w:val="both"/>
      </w:pPr>
      <w:r>
        <w:rPr>
          <w:rFonts w:ascii="Times New Roman"/>
          <w:b w:val="false"/>
          <w:i w:val="false"/>
          <w:color w:val="000000"/>
          <w:sz w:val="28"/>
        </w:rPr>
        <w:t>
      ақпараттық жүйелерді пайдалану;</w:t>
      </w:r>
    </w:p>
    <w:bookmarkEnd w:id="82"/>
    <w:bookmarkStart w:name="z79" w:id="8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83"/>
    <w:bookmarkStart w:name="z80" w:id="8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84"/>
    <w:bookmarkStart w:name="z81" w:id="8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85"/>
    <w:bookmarkStart w:name="z82" w:id="8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86"/>
    <w:bookmarkStart w:name="z83" w:id="8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87"/>
    <w:bookmarkStart w:name="z84" w:id="8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88"/>
    <w:bookmarkStart w:name="z85" w:id="89"/>
    <w:p>
      <w:pPr>
        <w:spacing w:after="0"/>
        <w:ind w:left="0"/>
        <w:jc w:val="both"/>
      </w:pPr>
      <w:r>
        <w:rPr>
          <w:rFonts w:ascii="Times New Roman"/>
          <w:b w:val="false"/>
          <w:i w:val="false"/>
          <w:color w:val="000000"/>
          <w:sz w:val="28"/>
        </w:rPr>
        <w:t>
      Әлеуметтік көмек көрсету жөніндегі уәкілетті орган өтініш берушіге Үлгілік қағидаларға 5-қосымшаға (бас тартқан жағдайда – Үлгілік қағидаларға 6- қосышаға сәйкес әлеуметтік көмек көрсету туралы қабылданған шешім туралы хабарлама жолдайды.</w:t>
      </w:r>
    </w:p>
    <w:bookmarkEnd w:id="89"/>
    <w:bookmarkStart w:name="z86" w:id="9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0"/>
    <w:bookmarkStart w:name="z87" w:id="9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91"/>
    <w:bookmarkStart w:name="z88" w:id="9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Start w:name="z93" w:id="9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9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 тармақпен толықтырылды - Жамбыл облысы Байзақ аудандық мәслихатының 15.08.2024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Жамбыл облысы Байзақ ауданының бюджетінде көзделген, ағымдағы қаржы жылына арналған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шешімімен.рына аудару жолымен көрсетіледі.</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4"/>
    <w:bookmarkStart w:name="z98" w:id="95"/>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5"/>
    <w:p>
      <w:pPr>
        <w:spacing w:after="0"/>
        <w:ind w:left="0"/>
        <w:jc w:val="both"/>
      </w:pPr>
      <w:r>
        <w:rPr>
          <w:rFonts w:ascii="Times New Roman"/>
          <w:b w:val="false"/>
          <w:i w:val="false"/>
          <w:color w:val="000000"/>
          <w:sz w:val="28"/>
        </w:rPr>
        <w:t>
      15.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12" w:id="9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16.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118" w:id="9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 тармақпен толықтырылды - Жамбыл облысы Байзақ аудандық мәслихатының 08.07.2025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15 желтоқсандағы № 14-3</w:t>
            </w:r>
            <w:r>
              <w:rPr>
                <w:rFonts w:ascii="Times New Roman"/>
                <w:b w:val="false"/>
                <w:i w:val="false"/>
                <w:color w:val="000000"/>
                <w:sz w:val="20"/>
              </w:rPr>
              <w:t xml:space="preserve"> шешіміне №2 қосымша</w:t>
            </w:r>
          </w:p>
        </w:tc>
      </w:tr>
    </w:tbl>
    <w:bookmarkStart w:name="z102" w:id="99"/>
    <w:p>
      <w:pPr>
        <w:spacing w:after="0"/>
        <w:ind w:left="0"/>
        <w:jc w:val="left"/>
      </w:pPr>
      <w:r>
        <w:rPr>
          <w:rFonts w:ascii="Times New Roman"/>
          <w:b/>
          <w:i w:val="false"/>
          <w:color w:val="000000"/>
        </w:rPr>
        <w:t xml:space="preserve"> Байзақ аудандық мәслихатының күші жойылды деп танылған кейбір шешімдердің тізбесі</w:t>
      </w:r>
    </w:p>
    <w:bookmarkEnd w:id="99"/>
    <w:bookmarkStart w:name="z103" w:id="100"/>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Байзақ аудандық мәслихатының 2020 жылғы 23 желтоқсандағы № 77-11 шешімі (нормативтік құқықтық актілерді мемлекеттік тіркеу тізілімінде </w:t>
      </w:r>
      <w:r>
        <w:rPr>
          <w:rFonts w:ascii="Times New Roman"/>
          <w:b w:val="false"/>
          <w:i w:val="false"/>
          <w:color w:val="000000"/>
          <w:sz w:val="28"/>
        </w:rPr>
        <w:t>№4888</w:t>
      </w:r>
      <w:r>
        <w:rPr>
          <w:rFonts w:ascii="Times New Roman"/>
          <w:b w:val="false"/>
          <w:i w:val="false"/>
          <w:color w:val="000000"/>
          <w:sz w:val="28"/>
        </w:rPr>
        <w:t xml:space="preserve"> болып тіркелген);</w:t>
      </w:r>
    </w:p>
    <w:bookmarkEnd w:id="100"/>
    <w:bookmarkStart w:name="z104" w:id="101"/>
    <w:p>
      <w:pPr>
        <w:spacing w:after="0"/>
        <w:ind w:left="0"/>
        <w:jc w:val="both"/>
      </w:pPr>
      <w:r>
        <w:rPr>
          <w:rFonts w:ascii="Times New Roman"/>
          <w:b w:val="false"/>
          <w:i w:val="false"/>
          <w:color w:val="000000"/>
          <w:sz w:val="28"/>
        </w:rPr>
        <w:t xml:space="preserve">
      2. "Байзақ аудандық мәслихатының 2020 жылғы 23 желтоқсандағы № 77-11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Байзақ аудандық мәслихатының 2022 жылғы 29 маусымдағы № 27-12 шешімі (нормативтік құқықтық актілерді мемлекеттік тіркеу тізілімінде </w:t>
      </w:r>
      <w:r>
        <w:rPr>
          <w:rFonts w:ascii="Times New Roman"/>
          <w:b w:val="false"/>
          <w:i w:val="false"/>
          <w:color w:val="000000"/>
          <w:sz w:val="28"/>
        </w:rPr>
        <w:t>№28762</w:t>
      </w:r>
      <w:r>
        <w:rPr>
          <w:rFonts w:ascii="Times New Roman"/>
          <w:b w:val="false"/>
          <w:i w:val="false"/>
          <w:color w:val="000000"/>
          <w:sz w:val="28"/>
        </w:rPr>
        <w:t xml:space="preserve"> болып тіркелген);</w:t>
      </w:r>
    </w:p>
    <w:bookmarkEnd w:id="101"/>
    <w:bookmarkStart w:name="z105" w:id="102"/>
    <w:p>
      <w:pPr>
        <w:spacing w:after="0"/>
        <w:ind w:left="0"/>
        <w:jc w:val="both"/>
      </w:pPr>
      <w:r>
        <w:rPr>
          <w:rFonts w:ascii="Times New Roman"/>
          <w:b w:val="false"/>
          <w:i w:val="false"/>
          <w:color w:val="000000"/>
          <w:sz w:val="28"/>
        </w:rPr>
        <w:t xml:space="preserve">
      3. "Байзақ аудандық мәслихатының 2020 жылғы 23 желтоқсандағы №77-11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Байзақ аудандық мәслихатының 2022 жылғы 21 қарашадағы № 34-2 шешімі (нормативтік құқықтық актілерді мемлекеттік тіркеу тізілімінде </w:t>
      </w:r>
      <w:r>
        <w:rPr>
          <w:rFonts w:ascii="Times New Roman"/>
          <w:b w:val="false"/>
          <w:i w:val="false"/>
          <w:color w:val="000000"/>
          <w:sz w:val="28"/>
        </w:rPr>
        <w:t>№ 30697</w:t>
      </w:r>
      <w:r>
        <w:rPr>
          <w:rFonts w:ascii="Times New Roman"/>
          <w:b w:val="false"/>
          <w:i w:val="false"/>
          <w:color w:val="000000"/>
          <w:sz w:val="28"/>
        </w:rPr>
        <w:t xml:space="preserve"> болып тіркелген).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