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8587" w14:textId="d068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Байзақ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әкімдігінің 2023 жылғы 2 қазандағы № 309 қаулысы. Жамбыл облысы Әділет департаментінде 2023 жылғы 4 қазанда № 5091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Байзақ ауданының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Байзақ ауданы әкімдігінің кейбір қаулыларының күші жойылды деп танылсын.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Т.С.Жамаловқа жүктелсін.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Байзақ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Казанбасов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 қазандағы 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 қаулысы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Байзақ ауданы әкімдігінің күші жойылды деп танылған кейбір қаулылардың тізбесі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Байзақ ауданы әкімдігінің 2016 жылғы 29 шілдедегі № 351 қаулысы "Мүгедектер үшін жұмыс орындарына квота белгілеу туралы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3152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қаулысы;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Байзақ ауданы әкімдігінің 2016 жылғы 26 желтоқсандағы № 613 қаулысы "Мүгедектер үшін жұмыс орындарына квота белгілеу туралы" Байзақ ауданы әкімдігінің 2016 жылғы 29 шілдедегі № 351 қаулысына өзгерістер енгізу туралы"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3286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қаулысы;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Байзақ ауданы әкімдігінің Байзақ ауданы әкімдігінің 2018 жылғы 29 наурыздағы № 129 қаулысы" Мүгедектер үшін жұмыс орындарына квота белгілеу туралы" Байзақ ауданы әкімдігінің 2016 жылғы 29 шілдедегі № 351 қаулысына өзгерістер енгізу туралы"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3798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қаулысы.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