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14b5" w14:textId="b311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Байзақ ауданы әкімінің 2018 жылғы 11 желтоқсандағы №5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әкімінін 2023 жылғы 22 тамыздағы № 1 шешімі. Жамбыл облысы Әділет департаментінде 2023 жылғы 24 тамызда № 5075 болып тіркелді. Күші жойылды - Жамбыл облысы Байзақ ауданы әкімінің 2023 жылғы 15 қарашадағы № 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Байзақ ауданы әкімінің 15.11.2023 </w:t>
      </w:r>
      <w:r>
        <w:rPr>
          <w:rFonts w:ascii="Times New Roman"/>
          <w:b w:val="false"/>
          <w:i w:val="false"/>
          <w:color w:val="ff0000"/>
          <w:sz w:val="28"/>
        </w:rPr>
        <w:t>№3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3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Байзақ ауданы әкімінің 2018 жылғы 11 желтоқсандағы №5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4023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өзгерiс енгiзiлсiн: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Байзақ ауданы аумағындағы № 136, № 137 сайлау учаскелерініңшекаралары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Байзақ ауданы әкімі аппаратының басшысына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ауданы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аудандық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22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ауданы аумағындағы сайлау учаскелерінің орналасқан жерлері мен шекаралары өзгеріс туралы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№136 сайлау учаскесі.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Көкбастау, Тегістік, Төрегелді ауылдары.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№137 сайлау учаскесі.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Жаңатұрмыс, Жібек жолы ауылдары, Қайнар разъезді.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