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a55" w14:textId="e7c5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"Байзақ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Байзақ аудандық мәслихатының 2018 жылғы 16 наурыздағы №26-5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28 сәуірдегі № 2-4 шешімі. Жамбыл облысы Әділет департаментінде 2023 жылғы 4 мамырда № 5015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мәслихаты 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"Байзақ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Байзақ аудандық мәслихатының 2018 жылғы 16 наурыздағы № 26-5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