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b5090" w14:textId="08b5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Тараз қаласы бойынша мәдени, спорттық және спорттық-бұқаралық іс-шаралар афишаларын орналастыру үшін арнайы бөлінген орындардың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 әкімдігінің 2023 жылғы 22 тамыздағы № 3279 қаулысы. Жамбыл облысы Әділет департаментінде 2023 жылғы 28 тамызда № 5074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"Жарнама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17-2-бабы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1-1) тармақшасына сәйкес, Тараз қаласының әкімдігі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Тараз қаласы бойынша мәдени, спорттық және спорттық-бұқаралық іс-шаралар афишаларын орналастыру үшін арнайы бөлінген орындардың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Мәдени, спорттық ғимараттар мен құрылыстар аумағында мәдени, спорттық және спорттық-бұқаралық іс-шаралардың афишаларын орналастыру үшін "Тараз қаласы әкімдігінің сәулет және қала құрылысы бөлімі" коммуналдық мемлекеттік мекемесімен әзірленген конструкциялар эскиздері қолданылсын.</w:t>
      </w:r>
    </w:p>
    <w:bookmarkEnd w:id="0"/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Тараз қаласының мәдени-тарихи келбетіне кері әсерін тигізбеу мақсатында, мәдени, спорттық ғимараттар мен құрылыстар аумағында мәдени, спорттық және спорттық-бұқаралық іс-шаралардың афишаларын қалалық жолаушылар көлігінің ғимараттарында, қоршауларында, аялдамаларында, жарықтандыру тіректерінде және ағаштарда орналастыруға жол берілмесін.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"Тараз қаласы әкімдігінің тұрғын-жай коммуналдық шаруашылық, жолаушы көлігі және автомобиль жолдары бөлімі" коммуналдық мемлекеттік мекемесі заңнамада белгіленген тәртіппен: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органдарына мемлекеттік тіркелуін;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Тараз қаласы әкімдігінің интернет-ресурсында орналастыруын;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қаулыдан туындайтын басқа да шаралардың қабылдауын қамтамасыз етсін.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Тараз қаласы әкімінің жетекшілік ететін орынбасарына жүктелсін.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 оның алғашқы ресми жарияланған күнінен кейін күнтізбелік он күн өтен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Тараз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Орынбеков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3279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Мәдени, спорттық және спорттық-бұқаралық іс-шаралардың афишаларын орналастыру үшін арнайы бөлінген орындардың тізбесі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Афишалар орналастыруға арналған орындар тізбесі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даңғылы, "Автобекет" аялдамасының оң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Қаныш Сәтпаев көшесі, "Нұралы" базарының негізгі кіре берісіне қарама-қарсы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батыр көшесі, "Бек" базары аялдамасының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 батыр көшесі, 3/7, "Ғани" шағын-маркет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"Аса" шағын ауданы, 36 "Е", "Сұлтан" базарының негізгі кіре берісіне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Саңырақ батыр көшесі, "Жібек жолы" базарының негізгі кіре берісіне қарама-қарсы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Сыпатай батыр көшесі, "Гранд базар" ғимаратына қарама-қарсы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көшесі, "Молочная" аялдамасының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 Момышұлы көшесі, "Самал" аялдамасының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Қазібек би көшесі, 111, "Евразиялық банк" ғимаратына қарама-қарсы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даңғылы, 123, "Каспий банк" ғимаратының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Төлеби көшесі, 64, "Садыхан облыстық консультациялық-диагностикалық медициналық орталығы" ғимаратына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"Салтанат" шағынауданы, "Лермонтов" аялдамасының сол жағында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Сәкен Сейфулин көшесі, Сәкен Сейфулин аялдамасының сол жағында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Желтоқсан көшесі, 71, "М.Х.Дулати атындағы Тараз Өңірлік Университеті" ғимаратына қарама-қарсы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98, "Қуаныш" сауда орталығы ғимаратына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Бауыржан Момышұлы көшесі, 2 "Г", "Pasha doner &amp; kebab" жылдам тамақтану орталығына қарама-қарсы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даңғылы, 120 "В" "Сбербанк" ғимаратына қарама-қарсы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көшесі, "Март" сауда ойын-сауық орталығы ғимаратына қарама-қарсы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"Бәйтерек" шағынауданы, Сағадат Нұрмағамбетов көшесі, "KORZINKA" супермаркет ғимаратына қарама-қарсы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