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dbad" w14:textId="7abd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10 қазандағы № 192 қаулысы. Жамбыл облысы Әділет департаментінде 2023 жылғы 19 қазанда № 5099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10 қазандағы № 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жойылған кейбір қаулыларының тізбесі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"Учаскелік комиссиялар туралы ережені бекіту туралы" Жамбыл облысы әкімдігінің 2013 жылғы 28 қарашадағы № 365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"Учаскелік комиссиялар туралы ережені бекіту туралы" Жамбыл облысы әкімдігінің 2013 жылғы 28 қарашадағы № 365 қаулысына өзгерістер мен толықтырулар енгізу туралы" Жамбыл облысы әкімдігінің 2020 жылғы 3 наурыздағы № 37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"Басым дақылдар тізбесі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туралы" Жамбыл облысы әкімдігінің 2021 жылғы 17 қарашадағы № 254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25340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"Басым дақылдар тізбесі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туралы" Жамбыл облысы әкімдігінің 2021 жылғы 17 қарашадағы № 254 қаулысына өзгерістер енгізу туралы" Жамбыл облысы әкімдігінің 2022 жылғы 28 маусымдағы № 136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28656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