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2611" w14:textId="1b12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кен іздеушілікке арналған аумақтарды айқындау туралы" Жамбыл облысы әкімдігінің 2018 жылғы 24 желтоқсандағы № 266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2023 жылғы 5 қазандағы № 184 қаулысы. Жамбыл облысы Әділет департаментінде 2023 жылғы 11 қазанда № 5096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кен іздеушілікке арналған аумақтарды айқындау туралы" Жамбыл облысы әкімдігінің 2018 жылғы 24 желтоқсандағы № 266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толықтырулар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айқындалған Жамбыл облысы бойынша кен іздеушілікке арналған аумақтар мынадай мазмұндағы реттік нөмірлері 5, 6, 7-жолдармен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