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d8e9" w14:textId="c06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24 тамыздағы № 157 қаулысы. Жамбыл облысы Әділет департментінде 2023 жылғы 31 тамызда № 5076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облысының әкімі аппаратының лауазымды адамдарының жеке тұлғаларды және заңды тұлғалардың өкілдерін жеке қабылдауының регламентін бекіту туралы" Жамбыл облысы әкімдігінің 2020 жылғы 8 қазандағы № 224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"Жамбыл облысының әкімі аппаратының лауазымды адамдарының жеке тұлғаларды және заңды тұлғалардың өкілдерін жеке қабылдауының регламентін бекіту туралы" Жамбыл облысы әкімдігінің 2020 жылғы 8 қазандағы № 224 қаулысына өзгерістер енгізу туралы" Жамбыл облысы әкімдігінің 2023 жылғы 17 ақпандағы № 18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әкімінің аппараты"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 аппаратының басшысына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