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2ea0" w14:textId="1e12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облысында 2023 жылға мектепке дейінгі тәрбие мен оқытуға мемлекеттік білім беру тапсырысын және ата-ана төлемақысының мөлшерін бекіту туралы" Жамбыл облысы әкімдігінің 2023 жылғы 9 наурыздағы № 35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2023 жылғы 30 мамырдағы № 98 қаулысы. Жамбыл облысы Әділет департаментінде 2023 жылғы 31 мамырда № 5032 болып тіркелді</w:t>
      </w:r>
    </w:p>
    <w:p>
      <w:pPr>
        <w:spacing w:after="0"/>
        <w:ind w:left="0"/>
        <w:jc w:val="left"/>
      </w:pP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облысында 2023 жылға мектепке дейінгі тәрбие мен оқытуға мемлекеттік білім беру тапсырысын және ата-ана төлемақысының мөлшерін бекіту туралы" Жамбыл облысы әкімдігінің 2023 жылғы 9 наурыздағы № 35 қаулысына (Нормативтік құқықтық актілерді мемлекеттік тіркеудің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4987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 заңнамада белгіленген тәртіппен: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Жамбыл облысы әкімінің жетекшілік ететін орынбасарына жүктелсін.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 және 2023 жылғы 1 қаңтардан бастап туындаған құқықтық қатынастарға қолданылады.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30 мамырдағы № 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9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 қаулысына 1-қосымша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облысында 2023 жылға мектепке дейінгі тәрбие мен оқытуға мемлекеттік білім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 (теңге)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шағын 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күндік шағын 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санаторлық 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