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3da6" w14:textId="fa33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облыстық мәслихаты аппаратының "Б" корпусы мемлекеттік әкімшілік қызметшілерінің және Жамбыл облысы бойынша тексеру комиссиясы төрағасының қызметін бағалаудың әдістемесін бекіту туралы" Жамбыл облыстық мәслихатының 2018 жылғы 06 сәуірдегі №22-8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21 сәуірдегі № 2-10 шешімі. Жамбыл облысы Әділет департаментінде 2023 жылғы 24 сәуірде № 4998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облыстық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облыстық мәслихаты аппаратының "Б" корпусы мемлекеттік әкімшілік қызметшілерінің және Жамбыл облысы бойынша тексеру комиссиясы төрағасының қызметін бағалаудың әдістемесін бекіту туралы" Жамбыл облыстық мәслихатының 2018 жылғы 06 сәуірдегі №22-8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Жамбыл облыстық мәслихатының аппараты Қазақстан Республикасының заңнамасында белгіленген тәртіппен: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Жамбыл облыстық мәслихаты аппаратының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облыстық мәслихаты аппаратының басшысына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