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f34f" w14:textId="53af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20 сәуірдегі № 62 қаулысы. Жамбыл облысы Әділет департаментінде 2023 жылғы 21 сәуірде № 4996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сәуірдегі № 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жойылған кейбір қаулыларының тізбесі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аумағында карантиндік режимді енгізе отырып, карантинді аймақты белгілеу туралы" Жамбыл облысы әкімдігінің 2017 жылғы 29 желтоқсандағы № 284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Жуалы ауданының кейбір ауылдық округтары аумағында карантиндік режимді енгізе отырып, карантинді аймақты белгілеу туралы" Жамбыл облысы әкімдігінің 2018 жылғы 13 қарашадағы № 221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облысы аумағында карантиндік режимді енгізе отырып, карантинді аймақты белгілеу туралы" Жамбыл облысы әкімдігінің 2019 жылғы 1 қазандағы № 216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"Жамбыл облысы аумағында карантиндік режимді енгізе отырып, карантинді аймақты белгілеу туралы" Жамбыл облысы әкімдігінің 2020 жылғы 29 қазандағы № 252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"Жамбыл облысы әкімдігінің 2020 жылғы 29 қазандағы "Жамбыл облысы аумағында карантиндік режимді енгізе отырып, карантинді аймақты белгілеу туралы" № 252 қаулысына өзгерістер және толықтыру енгізу туралы" Жамбыл облысы әкімдігінің 2022 жылғы 16 қыркүйектегі № 213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