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287" w14:textId="e66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11 сәуірдегі № 1-13/VIII шешімі. Абай облысының Әділет департаментінде 2023 жылғы 13 сәуірде № 39-18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және өзiн-өзi басқару туралы" Заңының 7 бабы 5 тармағына сәйкес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№25-263/VI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5604 болып тіркелген) шешімі,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14-228/VII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Үржар аудандық мәслихатының 2018 жылғы 20 наурыздағы № 25-263/VI шешіміне өзгерістер енгізу туралы"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