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5af6" w14:textId="2735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2021 жылғы 6 мамырдағы № 204 "Пробация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әкімдігінің 2023 жылғы 13 қарашадағы № 489 қаулысы. Абай облысының Әділет департаментінде 2023 жылғы 16 қарашада № 147-18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әкімдігінің "Пробация қызметінің есебінде тұрған адамдарды, сондай-ақ бас бостандығынан айыру орындарынан босатылған адамдарды жұмысқа орналастыру үшін орындарына квота белгілеу туралы" 2021 жылғы 6 мамырдағы № 204 (Нормативтік құқықтық актілерді мемлекеттік тіркеу тізілімінде № 8792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Жарма ауданының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Жарма ауданы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Жарма ауданы әкімінің орынбасары Р. Нургалиевке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