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5942" w14:textId="74f5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2021 жылғы 26 қаңтардағы № 16 "Мүгедектер үшін жұмыс орындарына квота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ауданының әкімдігінің 2023 жылғы 8 қыркүйектегі № 370 қаулысы. Абай облысының Әділет департаментінде 2023 жылғы 11 қыркүйекте № 118-18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әкімдігінің "Мүгедектер үшін жұмыс орындарына квота белгілеу туралы" 2021 жылғы 26 қаңтардағы № 16 (Нормативтік құқықтық актілерді мемлекеттік тіркеу тізілімінде № 8382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Жарма ауданының жұмыспен қамту және әлеуметтік бағдарламалар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Жарма ауданы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Жарма ауданы әкімінің орынбасары Р. Нургалиевке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