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58a1" w14:textId="38a5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53/530-VI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Жарма аудандық мәслихатының 2023 жылғы 28 сәуірдегі № 2/19-VIII шешімі. Абай облысының Әділет департаментінде 2023 жылғы 22 мамырда № 75-18 болып тіркелді. Күші жойылды - Абай облысы Жарма аудандық мәслихатының 2023 жылғы 30 қарашадағы № 9/149-VIII шешімі.</w:t>
      </w:r>
    </w:p>
    <w:p>
      <w:pPr>
        <w:spacing w:after="0"/>
        <w:ind w:left="0"/>
        <w:jc w:val="both"/>
      </w:pPr>
      <w:r>
        <w:rPr>
          <w:rFonts w:ascii="Times New Roman"/>
          <w:b w:val="false"/>
          <w:i w:val="false"/>
          <w:color w:val="ff0000"/>
          <w:sz w:val="28"/>
        </w:rPr>
        <w:t xml:space="preserve">
      Ескерту. Күші жойылды - Абай облысы Жарма аудандық мәслихатының 30.11.2023 </w:t>
      </w:r>
      <w:r>
        <w:rPr>
          <w:rFonts w:ascii="Times New Roman"/>
          <w:b w:val="false"/>
          <w:i w:val="false"/>
          <w:color w:val="ff0000"/>
          <w:sz w:val="28"/>
        </w:rPr>
        <w:t>№ 9/149-VIII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30 желтоқсандағы № 53/530-VІ (нормативтік құқықтық актілерді мемлекеттік тіркеу Тізілімінде № 8352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2/19-VIII шешімге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қаңтардағы</w:t>
            </w:r>
            <w:r>
              <w:br/>
            </w:r>
            <w:r>
              <w:rPr>
                <w:rFonts w:ascii="Times New Roman"/>
                <w:b w:val="false"/>
                <w:i w:val="false"/>
                <w:color w:val="000000"/>
                <w:sz w:val="20"/>
              </w:rPr>
              <w:t>№53/530-VI шешімімен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3" w:id="5"/>
    <w:p>
      <w:pPr>
        <w:spacing w:after="0"/>
        <w:ind w:left="0"/>
        <w:jc w:val="left"/>
      </w:pPr>
      <w:r>
        <w:rPr>
          <w:rFonts w:ascii="Times New Roman"/>
          <w:b/>
          <w:i w:val="false"/>
          <w:color w:val="000000"/>
        </w:rPr>
        <w:t xml:space="preserve"> 1 тарау. Жалпы ережелер</w:t>
      </w:r>
    </w:p>
    <w:bookmarkEnd w:id="5"/>
    <w:bookmarkStart w:name="z14"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өмірлік қиын жағдайдың туындауына байланысты әлеуметтік көмек көрсетуге үміткер адамның (отбасының) өтінішін қарау бойынша Абай облысы Жарма ауданы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3) ең төмен күнкөріс деңгейі – мөлшері бойынша Абай облысының статистика органдары есептейтін ең төмен тұтыну себетінің құнына тең, бір адамға қажетті ең төмен ақшалай кіріс;</w:t>
      </w:r>
    </w:p>
    <w:bookmarkEnd w:id="10"/>
    <w:bookmarkStart w:name="z19"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1"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2" w:id="14"/>
    <w:p>
      <w:pPr>
        <w:spacing w:after="0"/>
        <w:ind w:left="0"/>
        <w:jc w:val="both"/>
      </w:pPr>
      <w:r>
        <w:rPr>
          <w:rFonts w:ascii="Times New Roman"/>
          <w:b w:val="false"/>
          <w:i w:val="false"/>
          <w:color w:val="000000"/>
          <w:sz w:val="28"/>
        </w:rPr>
        <w:t>
      7) уәкілетті орган – "Абай облысы Жарма ауданының жұмыспен қамту және әлеуметтік бағдарламалар бөлімі" мемлекеттік мекемесі;</w:t>
      </w:r>
    </w:p>
    <w:bookmarkEnd w:id="14"/>
    <w:bookmarkStart w:name="z23"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қала, кент, ауылдық округ әкімінің шешімдерімен құрылатын комиссия;</w:t>
      </w:r>
    </w:p>
    <w:bookmarkEnd w:id="15"/>
    <w:bookmarkStart w:name="z24" w:id="16"/>
    <w:p>
      <w:pPr>
        <w:spacing w:after="0"/>
        <w:ind w:left="0"/>
        <w:jc w:val="both"/>
      </w:pPr>
      <w:r>
        <w:rPr>
          <w:rFonts w:ascii="Times New Roman"/>
          <w:b w:val="false"/>
          <w:i w:val="false"/>
          <w:color w:val="000000"/>
          <w:sz w:val="28"/>
        </w:rPr>
        <w:t>
      9) ашекті шама – әлеуметтік көмектің бекітілген ең жоғары мөлшері.</w:t>
      </w:r>
    </w:p>
    <w:bookmarkEnd w:id="16"/>
    <w:bookmarkStart w:name="z25"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7"/>
    <w:bookmarkStart w:name="z26"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27" w:id="19"/>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28" w:id="20"/>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0"/>
    <w:bookmarkStart w:name="z29" w:id="21"/>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ақшалай төлемдер түрінде, жан басына шаққандағы орташа табысы алмағанда, бір рет көрсетіледі:</w:t>
      </w:r>
    </w:p>
    <w:bookmarkEnd w:id="21"/>
    <w:bookmarkStart w:name="z30" w:id="22"/>
    <w:p>
      <w:pPr>
        <w:spacing w:after="0"/>
        <w:ind w:left="0"/>
        <w:jc w:val="both"/>
      </w:pPr>
      <w:r>
        <w:rPr>
          <w:rFonts w:ascii="Times New Roman"/>
          <w:b w:val="false"/>
          <w:i w:val="false"/>
          <w:color w:val="000000"/>
          <w:sz w:val="28"/>
        </w:rPr>
        <w:t>
      1) Халықаралық әйелдер күні – 8 наурыз:</w:t>
      </w:r>
    </w:p>
    <w:bookmarkEnd w:id="22"/>
    <w:bookmarkStart w:name="z31" w:id="2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15000 (он бес мың) теңге мөлшерінде;</w:t>
      </w:r>
    </w:p>
    <w:bookmarkEnd w:id="23"/>
    <w:bookmarkStart w:name="z32" w:id="24"/>
    <w:p>
      <w:pPr>
        <w:spacing w:after="0"/>
        <w:ind w:left="0"/>
        <w:jc w:val="both"/>
      </w:pPr>
      <w:r>
        <w:rPr>
          <w:rFonts w:ascii="Times New Roman"/>
          <w:b w:val="false"/>
          <w:i w:val="false"/>
          <w:color w:val="000000"/>
          <w:sz w:val="28"/>
        </w:rPr>
        <w:t>
      төрт және одан да көп бірге тұратын кәмелетке толмаған балалары, оның ішінде білім беру ұйымдарында күндізгі оқу нысанында оқитын балалары бар көп балалы отбасыларға (бірақ жиырма үш жасқа толғанға дейін) – 15000 (он бес мың) теңге мөлшерінде;</w:t>
      </w:r>
    </w:p>
    <w:bookmarkEnd w:id="24"/>
    <w:bookmarkStart w:name="z33" w:id="25"/>
    <w:p>
      <w:pPr>
        <w:spacing w:after="0"/>
        <w:ind w:left="0"/>
        <w:jc w:val="both"/>
      </w:pPr>
      <w:r>
        <w:rPr>
          <w:rFonts w:ascii="Times New Roman"/>
          <w:b w:val="false"/>
          <w:i w:val="false"/>
          <w:color w:val="000000"/>
          <w:sz w:val="28"/>
        </w:rPr>
        <w:t>
      2) Жеңіс күні – 9 Мамыр:</w:t>
      </w:r>
    </w:p>
    <w:bookmarkEnd w:id="25"/>
    <w:bookmarkStart w:name="z34" w:id="26"/>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 -1500000 (бір миллион бес жүз) теңге мөлшерінде;</w:t>
      </w:r>
    </w:p>
    <w:bookmarkEnd w:id="26"/>
    <w:bookmarkStart w:name="z35" w:id="2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қызметшілерге -1500000 (бір миллион бес жүз) теңге мөлшерінде;</w:t>
      </w:r>
    </w:p>
    <w:bookmarkEnd w:id="27"/>
    <w:bookmarkStart w:name="z36" w:id="2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100000 (жүз мың) теңге мөлшерінде;</w:t>
      </w:r>
    </w:p>
    <w:bookmarkEnd w:id="28"/>
    <w:bookmarkStart w:name="z37" w:id="29"/>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100000 (жүз мың) теңге мөлшерінде;</w:t>
      </w:r>
    </w:p>
    <w:bookmarkEnd w:id="29"/>
    <w:bookmarkStart w:name="z38" w:id="3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30"/>
    <w:bookmarkStart w:name="z39" w:id="3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bookmarkEnd w:id="31"/>
    <w:bookmarkStart w:name="z40" w:id="3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 мөлшерінде;</w:t>
      </w:r>
    </w:p>
    <w:bookmarkEnd w:id="32"/>
    <w:bookmarkStart w:name="z41" w:id="33"/>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100000 (жүз мың) теңге мөлшерінде;</w:t>
      </w:r>
    </w:p>
    <w:bookmarkEnd w:id="33"/>
    <w:bookmarkStart w:name="z42" w:id="3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100000 (жүз мың) теңге мөлшерінде;</w:t>
      </w:r>
    </w:p>
    <w:bookmarkEnd w:id="34"/>
    <w:bookmarkStart w:name="z43" w:id="3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100000 (жүз мың) теңге мөлшерінде;</w:t>
      </w:r>
    </w:p>
    <w:bookmarkEnd w:id="35"/>
    <w:bookmarkStart w:name="z44" w:id="3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100000 (жүз мың) теңге мөлшерінде;</w:t>
      </w:r>
    </w:p>
    <w:bookmarkEnd w:id="36"/>
    <w:bookmarkStart w:name="z45" w:id="3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100000 (жүз мың) теңге мөлшерінде;</w:t>
      </w:r>
    </w:p>
    <w:bookmarkEnd w:id="37"/>
    <w:bookmarkStart w:name="z46" w:id="3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50000 (елу мың) теңге мөлшерінде;</w:t>
      </w:r>
    </w:p>
    <w:bookmarkEnd w:id="38"/>
    <w:bookmarkStart w:name="z47" w:id="39"/>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қоңыс аударылған (өз еркімен кеткен) адамдарға – 100000 (жүз мың) теңге мөлшерінде;</w:t>
      </w:r>
    </w:p>
    <w:bookmarkEnd w:id="39"/>
    <w:bookmarkStart w:name="z48" w:id="4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70000 (жетпіс мың) теңге мөлшерінде;      </w:t>
      </w:r>
    </w:p>
    <w:bookmarkEnd w:id="40"/>
    <w:bookmarkStart w:name="z49" w:id="41"/>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100000 (жүз мың) теңге мөлшерінде;</w:t>
      </w:r>
    </w:p>
    <w:bookmarkEnd w:id="41"/>
    <w:bookmarkStart w:name="z50" w:id="4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100000 (жүз мың) теңге мөлшерінде;</w:t>
      </w:r>
    </w:p>
    <w:bookmarkEnd w:id="42"/>
    <w:bookmarkStart w:name="z51" w:id="4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100000 (жүз мың) теңге мөлшерінде;</w:t>
      </w:r>
    </w:p>
    <w:bookmarkEnd w:id="43"/>
    <w:bookmarkStart w:name="z52" w:id="4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100000 (жүз мың) теңге мөлшерінде;</w:t>
      </w:r>
    </w:p>
    <w:bookmarkEnd w:id="44"/>
    <w:bookmarkStart w:name="z53" w:id="4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100000 (жүз мың) теңге мөлшерінде;</w:t>
      </w:r>
    </w:p>
    <w:bookmarkEnd w:id="45"/>
    <w:bookmarkStart w:name="z54" w:id="4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100000 (жүз мың) теңге мөлшерінде;</w:t>
      </w:r>
    </w:p>
    <w:bookmarkEnd w:id="46"/>
    <w:bookmarkStart w:name="z55" w:id="4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bookmarkEnd w:id="47"/>
    <w:bookmarkStart w:name="z56" w:id="4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100000 (жүз мың) теңге мөлшерінде;</w:t>
      </w:r>
    </w:p>
    <w:bookmarkEnd w:id="48"/>
    <w:bookmarkStart w:name="z57" w:id="4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49"/>
    <w:bookmarkStart w:name="z58" w:id="5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w:t>
      </w:r>
    </w:p>
    <w:bookmarkEnd w:id="50"/>
    <w:bookmarkStart w:name="z59" w:id="5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13000 (он үш мың) теңге мөлшерінде;</w:t>
      </w:r>
    </w:p>
    <w:bookmarkEnd w:id="51"/>
    <w:bookmarkStart w:name="z60" w:id="52"/>
    <w:p>
      <w:pPr>
        <w:spacing w:after="0"/>
        <w:ind w:left="0"/>
        <w:jc w:val="both"/>
      </w:pPr>
      <w:r>
        <w:rPr>
          <w:rFonts w:ascii="Times New Roman"/>
          <w:b w:val="false"/>
          <w:i w:val="false"/>
          <w:color w:val="000000"/>
          <w:sz w:val="28"/>
        </w:rPr>
        <w:t>
      3) Қазақстан Республикасының Конституция күні – 30 тамыз:</w:t>
      </w:r>
    </w:p>
    <w:bookmarkEnd w:id="52"/>
    <w:bookmarkStart w:name="z61" w:id="53"/>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 15000 (он бес мың) теңге мөлшерінде;</w:t>
      </w:r>
    </w:p>
    <w:bookmarkEnd w:id="53"/>
    <w:bookmarkStart w:name="z62" w:id="54"/>
    <w:p>
      <w:pPr>
        <w:spacing w:after="0"/>
        <w:ind w:left="0"/>
        <w:jc w:val="both"/>
      </w:pPr>
      <w:r>
        <w:rPr>
          <w:rFonts w:ascii="Times New Roman"/>
          <w:b w:val="false"/>
          <w:i w:val="false"/>
          <w:color w:val="000000"/>
          <w:sz w:val="28"/>
        </w:rPr>
        <w:t>
      1 топтағы мүгедектігі бар адамдарға - 15000 (он бес мың) теңге мөлшерінде;</w:t>
      </w:r>
    </w:p>
    <w:bookmarkEnd w:id="54"/>
    <w:bookmarkStart w:name="z63" w:id="55"/>
    <w:p>
      <w:pPr>
        <w:spacing w:after="0"/>
        <w:ind w:left="0"/>
        <w:jc w:val="both"/>
      </w:pPr>
      <w:r>
        <w:rPr>
          <w:rFonts w:ascii="Times New Roman"/>
          <w:b w:val="false"/>
          <w:i w:val="false"/>
          <w:color w:val="000000"/>
          <w:sz w:val="28"/>
        </w:rPr>
        <w:t>
      4) Тәуелсіздік күні – 16 желтоқсан:</w:t>
      </w:r>
    </w:p>
    <w:bookmarkEnd w:id="55"/>
    <w:bookmarkStart w:name="z64" w:id="56"/>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тұлғаларға – 13 000 (он үш мың) теңге мөлшерінде;</w:t>
      </w:r>
    </w:p>
    <w:bookmarkEnd w:id="56"/>
    <w:bookmarkStart w:name="z65" w:id="57"/>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тұлғаларға – 13 000 (он үш мың) теңге мөлшерінде;</w:t>
      </w:r>
    </w:p>
    <w:bookmarkEnd w:id="57"/>
    <w:bookmarkStart w:name="z66" w:id="58"/>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тұлғаларға – 13000 (он үш мың) теңге мөлшерінде;</w:t>
      </w:r>
    </w:p>
    <w:bookmarkEnd w:id="58"/>
    <w:bookmarkStart w:name="z67" w:id="59"/>
    <w:p>
      <w:pPr>
        <w:spacing w:after="0"/>
        <w:ind w:left="0"/>
        <w:jc w:val="both"/>
      </w:pPr>
      <w:r>
        <w:rPr>
          <w:rFonts w:ascii="Times New Roman"/>
          <w:b w:val="false"/>
          <w:i w:val="false"/>
          <w:color w:val="000000"/>
          <w:sz w:val="28"/>
        </w:rPr>
        <w:t>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тұлғаларға - 13000 (он үш мың) теңге мөлшерінде;</w:t>
      </w:r>
    </w:p>
    <w:bookmarkEnd w:id="59"/>
    <w:bookmarkStart w:name="z68" w:id="6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тұлғаларға – 200000 (екі жүз мың) теңге мөлшерінде;</w:t>
      </w:r>
    </w:p>
    <w:bookmarkEnd w:id="60"/>
    <w:bookmarkStart w:name="z69" w:id="61"/>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13000 (он үш мың) теңге мөлшерінде;</w:t>
      </w:r>
    </w:p>
    <w:bookmarkEnd w:id="61"/>
    <w:bookmarkStart w:name="z70" w:id="62"/>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13000 (он үш мың) теңге мөлшерінде.</w:t>
      </w:r>
    </w:p>
    <w:bookmarkEnd w:id="62"/>
    <w:bookmarkStart w:name="z71" w:id="63"/>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63"/>
    <w:bookmarkStart w:name="z72" w:id="64"/>
    <w:p>
      <w:pPr>
        <w:spacing w:after="0"/>
        <w:ind w:left="0"/>
        <w:jc w:val="both"/>
      </w:pPr>
      <w:r>
        <w:rPr>
          <w:rFonts w:ascii="Times New Roman"/>
          <w:b w:val="false"/>
          <w:i w:val="false"/>
          <w:color w:val="000000"/>
          <w:sz w:val="28"/>
        </w:rPr>
        <w:t>
      1) табиғи зілзаланың немесе өрттің салдарынан зиян алған азаматтарға (отбасыларға), жан басына шаққандағы орташа табысты есепке алмағанда, өмірлік қиын жағдай туындаған бастап үш ай ішінде, бір рет көрсетіледі;</w:t>
      </w:r>
    </w:p>
    <w:bookmarkEnd w:id="64"/>
    <w:bookmarkStart w:name="z73" w:id="65"/>
    <w:p>
      <w:pPr>
        <w:spacing w:after="0"/>
        <w:ind w:left="0"/>
        <w:jc w:val="both"/>
      </w:pPr>
      <w:r>
        <w:rPr>
          <w:rFonts w:ascii="Times New Roman"/>
          <w:b w:val="false"/>
          <w:i w:val="false"/>
          <w:color w:val="000000"/>
          <w:sz w:val="28"/>
        </w:rPr>
        <w:t>
      2) әлеуметтік мәні бар аурулары бар азаматтарға, жан басына шаққандағы орташа табысты есепке алмағанда, бір реттік;</w:t>
      </w:r>
    </w:p>
    <w:bookmarkEnd w:id="65"/>
    <w:bookmarkStart w:name="z74" w:id="66"/>
    <w:p>
      <w:pPr>
        <w:spacing w:after="0"/>
        <w:ind w:left="0"/>
        <w:jc w:val="both"/>
      </w:pPr>
      <w:r>
        <w:rPr>
          <w:rFonts w:ascii="Times New Roman"/>
          <w:b w:val="false"/>
          <w:i w:val="false"/>
          <w:color w:val="000000"/>
          <w:sz w:val="28"/>
        </w:rPr>
        <w:t xml:space="preserve">
      3) туберкулездің әртүрлі түрлерімен ауыратын азаматтарға амбулаториялық емдеу кезеңіне, жан басына шаққандағы орташа табысты есепке алмағанда, ай сайын 7 (жеті) айлық есептік көрсеткіш мөлшерінде; </w:t>
      </w:r>
    </w:p>
    <w:bookmarkEnd w:id="66"/>
    <w:bookmarkStart w:name="z75" w:id="67"/>
    <w:p>
      <w:pPr>
        <w:spacing w:after="0"/>
        <w:ind w:left="0"/>
        <w:jc w:val="both"/>
      </w:pPr>
      <w:r>
        <w:rPr>
          <w:rFonts w:ascii="Times New Roman"/>
          <w:b w:val="false"/>
          <w:i w:val="false"/>
          <w:color w:val="000000"/>
          <w:sz w:val="28"/>
        </w:rPr>
        <w:t>
      4) ) бас бостандығынан айыру орындарынан босатылған адамдарға және пробация қызметінің есебінде тұрған адамдарға, жан басына шаққандағы орташа табысын есепке алмай, бір рет;</w:t>
      </w:r>
    </w:p>
    <w:bookmarkEnd w:id="67"/>
    <w:bookmarkStart w:name="z76" w:id="68"/>
    <w:p>
      <w:pPr>
        <w:spacing w:after="0"/>
        <w:ind w:left="0"/>
        <w:jc w:val="both"/>
      </w:pPr>
      <w:r>
        <w:rPr>
          <w:rFonts w:ascii="Times New Roman"/>
          <w:b w:val="false"/>
          <w:i w:val="false"/>
          <w:color w:val="000000"/>
          <w:sz w:val="28"/>
        </w:rPr>
        <w:t>
      5) мүгедектігі бар адамдарға және мүгедектігі бар баланы тәрбиелеп отырған адамдарға (отбасыларға), жан басына шаққандағы орташа табысын есепке алмай, бір рет;</w:t>
      </w:r>
    </w:p>
    <w:bookmarkEnd w:id="68"/>
    <w:bookmarkStart w:name="z77" w:id="69"/>
    <w:p>
      <w:pPr>
        <w:spacing w:after="0"/>
        <w:ind w:left="0"/>
        <w:jc w:val="both"/>
      </w:pPr>
      <w:r>
        <w:rPr>
          <w:rFonts w:ascii="Times New Roman"/>
          <w:b w:val="false"/>
          <w:i w:val="false"/>
          <w:color w:val="000000"/>
          <w:sz w:val="28"/>
        </w:rPr>
        <w:t>
      6) өмірлік қиын жағдайға тап болған азаматтарға (отбасыларға) ең төменгі күнкөріс деңгейінің екі еселенген мөлшерінен аспайтын жан басына шаққандағы орташа табыс ескеріле отырып, бір рет көрсетіледі;</w:t>
      </w:r>
    </w:p>
    <w:bookmarkEnd w:id="69"/>
    <w:bookmarkStart w:name="z78" w:id="70"/>
    <w:p>
      <w:pPr>
        <w:spacing w:after="0"/>
        <w:ind w:left="0"/>
        <w:jc w:val="both"/>
      </w:pPr>
      <w:r>
        <w:rPr>
          <w:rFonts w:ascii="Times New Roman"/>
          <w:b w:val="false"/>
          <w:i w:val="false"/>
          <w:color w:val="000000"/>
          <w:sz w:val="28"/>
        </w:rPr>
        <w:t xml:space="preserve">
      7) Ұлы Отан соғысының ардагерлеріне, жеңілдіктер бойынша Ұлы Отан соғысының ардагерлеріне теңестірілген ардагерленіне, басқа мемлекеттердің аумағындағы ұрыс қимылдарының ардагерлеріне, еңбек ардагерлеріне, "Ардагерлер туралы" Заңның күші қолданылатын басқа да адамдарға, зейнеткерлік жасқа толған адамдарға,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тұлғаларға, жан басына шаққандағы орташа табысты есепке алмағанда, санаторий-курорттық емделуге жолдама жылына бір рет көрсетіледі. </w:t>
      </w:r>
    </w:p>
    <w:bookmarkEnd w:id="70"/>
    <w:bookmarkStart w:name="z79" w:id="71"/>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71"/>
    <w:bookmarkStart w:name="z80" w:id="72"/>
    <w:p>
      <w:pPr>
        <w:spacing w:after="0"/>
        <w:ind w:left="0"/>
        <w:jc w:val="both"/>
      </w:pPr>
      <w:r>
        <w:rPr>
          <w:rFonts w:ascii="Times New Roman"/>
          <w:b w:val="false"/>
          <w:i w:val="false"/>
          <w:color w:val="000000"/>
          <w:sz w:val="28"/>
        </w:rPr>
        <w:t>
      Өмірлік қиын жағдай туындаған кезде әлеуметтік көмектің шекті мөлшері 50 (елу) айлық есептік көрсеткішті құрайды. Мереке күндеріне әлеуметтік көмектің шекті мөлшері 1500000 (бір миллион бес жүз) теңгені құрайды.</w:t>
      </w:r>
    </w:p>
    <w:bookmarkEnd w:id="72"/>
    <w:bookmarkStart w:name="z81" w:id="73"/>
    <w:p>
      <w:pPr>
        <w:spacing w:after="0"/>
        <w:ind w:left="0"/>
        <w:jc w:val="both"/>
      </w:pPr>
      <w:r>
        <w:rPr>
          <w:rFonts w:ascii="Times New Roman"/>
          <w:b w:val="false"/>
          <w:i w:val="false"/>
          <w:color w:val="000000"/>
          <w:sz w:val="28"/>
        </w:rPr>
        <w:t>
      Адамның (отбасының) жан басына шаққандағы орташа табысын есептеу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237-п бұйрығымен бекітілген мемлекеттік атаулы әлеуметтік көмек алуға үміткер адамның (отбасының) жиынтық табысын есептеу қағидаларына сәйкес жүргізіледі.</w:t>
      </w:r>
    </w:p>
    <w:bookmarkEnd w:id="73"/>
    <w:bookmarkStart w:name="z82" w:id="74"/>
    <w:p>
      <w:pPr>
        <w:spacing w:after="0"/>
        <w:ind w:left="0"/>
        <w:jc w:val="both"/>
      </w:pPr>
      <w:r>
        <w:rPr>
          <w:rFonts w:ascii="Times New Roman"/>
          <w:b w:val="false"/>
          <w:i w:val="false"/>
          <w:color w:val="000000"/>
          <w:sz w:val="28"/>
        </w:rPr>
        <w:t>
      8.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мынадай құжаттармен қоса өтініш береді:</w:t>
      </w:r>
    </w:p>
    <w:bookmarkEnd w:id="74"/>
    <w:bookmarkStart w:name="z83" w:id="75"/>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75"/>
    <w:bookmarkStart w:name="z84" w:id="76"/>
    <w:p>
      <w:pPr>
        <w:spacing w:after="0"/>
        <w:ind w:left="0"/>
        <w:jc w:val="both"/>
      </w:pPr>
      <w:r>
        <w:rPr>
          <w:rFonts w:ascii="Times New Roman"/>
          <w:b w:val="false"/>
          <w:i w:val="false"/>
          <w:color w:val="000000"/>
          <w:sz w:val="28"/>
        </w:rPr>
        <w:t>
      2) адамның (отбасы мүшелерінің) табысы туралы мәліметтер;</w:t>
      </w:r>
    </w:p>
    <w:bookmarkEnd w:id="76"/>
    <w:bookmarkStart w:name="z85" w:id="77"/>
    <w:p>
      <w:pPr>
        <w:spacing w:after="0"/>
        <w:ind w:left="0"/>
        <w:jc w:val="both"/>
      </w:pPr>
      <w:r>
        <w:rPr>
          <w:rFonts w:ascii="Times New Roman"/>
          <w:b w:val="false"/>
          <w:i w:val="false"/>
          <w:color w:val="000000"/>
          <w:sz w:val="28"/>
        </w:rPr>
        <w:t>
      3) өмірде қиын жағдайдың туындағанын растайтын акт және/немесе құжат.</w:t>
      </w:r>
    </w:p>
    <w:bookmarkEnd w:id="77"/>
    <w:bookmarkStart w:name="z86" w:id="78"/>
    <w:p>
      <w:pPr>
        <w:spacing w:after="0"/>
        <w:ind w:left="0"/>
        <w:jc w:val="both"/>
      </w:pPr>
      <w:r>
        <w:rPr>
          <w:rFonts w:ascii="Times New Roman"/>
          <w:b w:val="false"/>
          <w:i w:val="false"/>
          <w:color w:val="000000"/>
          <w:sz w:val="28"/>
        </w:rPr>
        <w:t>
      Құжаттар салыстырып тексеру үшін төлнұсқамен ұсынылады, содан соң құжаттардың төлнұсқасы көрсетілетін қызметті алушыға қайтарылады.</w:t>
      </w:r>
    </w:p>
    <w:bookmarkEnd w:id="78"/>
    <w:bookmarkStart w:name="z87" w:id="79"/>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табысы туралы мәліметтер ұсынылмайды.</w:t>
      </w:r>
    </w:p>
    <w:bookmarkEnd w:id="79"/>
    <w:bookmarkStart w:name="z88" w:id="80"/>
    <w:p>
      <w:pPr>
        <w:spacing w:after="0"/>
        <w:ind w:left="0"/>
        <w:jc w:val="both"/>
      </w:pPr>
      <w:r>
        <w:rPr>
          <w:rFonts w:ascii="Times New Roman"/>
          <w:b w:val="false"/>
          <w:i w:val="false"/>
          <w:color w:val="000000"/>
          <w:sz w:val="28"/>
        </w:rPr>
        <w:t>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0"/>
    <w:bookmarkStart w:name="z89" w:id="81"/>
    <w:p>
      <w:pPr>
        <w:spacing w:after="0"/>
        <w:ind w:left="0"/>
        <w:jc w:val="both"/>
      </w:pPr>
      <w:r>
        <w:rPr>
          <w:rFonts w:ascii="Times New Roman"/>
          <w:b w:val="false"/>
          <w:i w:val="false"/>
          <w:color w:val="000000"/>
          <w:sz w:val="28"/>
        </w:rPr>
        <w:t xml:space="preserve">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81"/>
    <w:bookmarkStart w:name="z90" w:id="82"/>
    <w:p>
      <w:pPr>
        <w:spacing w:after="0"/>
        <w:ind w:left="0"/>
        <w:jc w:val="both"/>
      </w:pPr>
      <w:r>
        <w:rPr>
          <w:rFonts w:ascii="Times New Roman"/>
          <w:b w:val="false"/>
          <w:i w:val="false"/>
          <w:color w:val="000000"/>
          <w:sz w:val="28"/>
        </w:rPr>
        <w:t>
      9. Әлеуметтік көмек:</w:t>
      </w:r>
    </w:p>
    <w:bookmarkEnd w:id="82"/>
    <w:bookmarkStart w:name="z91" w:id="83"/>
    <w:p>
      <w:pPr>
        <w:spacing w:after="0"/>
        <w:ind w:left="0"/>
        <w:jc w:val="both"/>
      </w:pPr>
      <w:r>
        <w:rPr>
          <w:rFonts w:ascii="Times New Roman"/>
          <w:b w:val="false"/>
          <w:i w:val="false"/>
          <w:color w:val="000000"/>
          <w:sz w:val="28"/>
        </w:rPr>
        <w:t>
      1) алушы қайтыс болған;</w:t>
      </w:r>
    </w:p>
    <w:bookmarkEnd w:id="83"/>
    <w:bookmarkStart w:name="z92" w:id="84"/>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84"/>
    <w:bookmarkStart w:name="z93" w:id="85"/>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85"/>
    <w:bookmarkStart w:name="z94" w:id="86"/>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6"/>
    <w:bookmarkStart w:name="z95" w:id="87"/>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87"/>
    <w:bookmarkStart w:name="z96" w:id="88"/>
    <w:p>
      <w:pPr>
        <w:spacing w:after="0"/>
        <w:ind w:left="0"/>
        <w:jc w:val="both"/>
      </w:pPr>
      <w:r>
        <w:rPr>
          <w:rFonts w:ascii="Times New Roman"/>
          <w:b w:val="false"/>
          <w:i w:val="false"/>
          <w:color w:val="000000"/>
          <w:sz w:val="28"/>
        </w:rPr>
        <w:t>
      Артық төленген сомалар ерікті немесе Қазақстан Республикасының заңнамасында белгіленген өзгеше тәртіппен қайтаруға жатады.</w:t>
      </w:r>
    </w:p>
    <w:bookmarkEnd w:id="88"/>
    <w:bookmarkStart w:name="z97" w:id="89"/>
    <w:p>
      <w:pPr>
        <w:spacing w:after="0"/>
        <w:ind w:left="0"/>
        <w:jc w:val="both"/>
      </w:pPr>
      <w:r>
        <w:rPr>
          <w:rFonts w:ascii="Times New Roman"/>
          <w:b w:val="false"/>
          <w:i w:val="false"/>
          <w:color w:val="000000"/>
          <w:sz w:val="28"/>
        </w:rPr>
        <w:t>
      10. Әлеуметтік көмек ұсынуға шығыстарды қаржыландыру ауданының бюджетінде көзделген ағымдағы қаржы жылына арналған қаражат шегінде жүзеге асырылады.</w:t>
      </w:r>
    </w:p>
    <w:bookmarkEnd w:id="89"/>
    <w:bookmarkStart w:name="z98" w:id="90"/>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90"/>
    <w:bookmarkStart w:name="z99" w:id="91"/>
    <w:p>
      <w:pPr>
        <w:spacing w:after="0"/>
        <w:ind w:left="0"/>
        <w:jc w:val="left"/>
      </w:pPr>
      <w:r>
        <w:rPr>
          <w:rFonts w:ascii="Times New Roman"/>
          <w:b/>
          <w:i w:val="false"/>
          <w:color w:val="000000"/>
        </w:rPr>
        <w:t xml:space="preserve"> 3 тарау. Қорытынды ереже</w:t>
      </w:r>
    </w:p>
    <w:bookmarkEnd w:id="91"/>
    <w:bookmarkStart w:name="z100" w:id="92"/>
    <w:p>
      <w:pPr>
        <w:spacing w:after="0"/>
        <w:ind w:left="0"/>
        <w:jc w:val="both"/>
      </w:pPr>
      <w:r>
        <w:rPr>
          <w:rFonts w:ascii="Times New Roman"/>
          <w:b w:val="false"/>
          <w:i w:val="false"/>
          <w:color w:val="000000"/>
          <w:sz w:val="28"/>
        </w:rPr>
        <w:t>
      12.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