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42dd" w14:textId="9b04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Бесқарағай аудандық мәслихатының 2023 жылғы 14 қарашадағы № 9/15-VIII шешімі. Абай облысының Әділет департаментінде 2023 жылғы 22 қарашада № 158-18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Бесқарағай аудандық мәслихатының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 xml:space="preserve">және әлеуметтік бағдаламаларды </w:t>
      </w:r>
    </w:p>
    <w:p>
      <w:pPr>
        <w:spacing w:after="0"/>
        <w:ind w:left="0"/>
        <w:jc w:val="both"/>
      </w:pPr>
      <w:r>
        <w:rPr>
          <w:rFonts w:ascii="Times New Roman"/>
          <w:b w:val="false"/>
          <w:i w:val="false"/>
          <w:color w:val="000000"/>
          <w:sz w:val="28"/>
        </w:rPr>
        <w:t>үйлестіру баскармасынын басшысы</w:t>
      </w:r>
    </w:p>
    <w:p>
      <w:pPr>
        <w:spacing w:after="0"/>
        <w:ind w:left="0"/>
        <w:jc w:val="both"/>
      </w:pPr>
      <w:r>
        <w:rPr>
          <w:rFonts w:ascii="Times New Roman"/>
          <w:b w:val="false"/>
          <w:i w:val="false"/>
          <w:color w:val="000000"/>
          <w:sz w:val="28"/>
        </w:rPr>
        <w:t>______________А.О.Султанова</w:t>
      </w:r>
    </w:p>
    <w:p>
      <w:pPr>
        <w:spacing w:after="0"/>
        <w:ind w:left="0"/>
        <w:jc w:val="both"/>
      </w:pPr>
      <w:r>
        <w:rPr>
          <w:rFonts w:ascii="Times New Roman"/>
          <w:b w:val="false"/>
          <w:i w:val="false"/>
          <w:color w:val="000000"/>
          <w:sz w:val="28"/>
        </w:rPr>
        <w:t>2023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9/15-VIII шешіміне</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Бесқарағай ауданында әлеуметтік көмек көрсету, оның мөлшерін белгілеу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Абай облысы Бесқарағай аудандық мәслихатының 16.04.2025 </w:t>
      </w:r>
      <w:r>
        <w:rPr>
          <w:rFonts w:ascii="Times New Roman"/>
          <w:b w:val="false"/>
          <w:i w:val="false"/>
          <w:color w:val="ff0000"/>
          <w:sz w:val="28"/>
        </w:rPr>
        <w:t>№ 27/8-VIII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әлеуметтік көмек көрсету, оның мөлшерін белгілеу және мұқтаж азаматтардың жекелеген санаттарының тізбесін айқындау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 белгілеудің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мұқтаж азаматтардың жекелеген санаттарының мөлшері мен тізбесін айқындау" (бұдан әрі - Үлгілік қағидалар) және әлеуметтік көмек көрсету, оның мөлшерін белгілеу және мұқтаж азаматтардың жекелеген санаттарының тізбесін айқындау тәртібін айқындайды.</w:t>
      </w:r>
    </w:p>
    <w:bookmarkEnd w:id="8"/>
    <w:bookmarkStart w:name="z18"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9"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xml:space="preserve">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0"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Бесқарағай ауданы әкімінің шешімімен құрылатын комиссия;     </w:t>
      </w:r>
    </w:p>
    <w:bookmarkEnd w:id="11"/>
    <w:bookmarkStart w:name="z21" w:id="12"/>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22" w:id="13"/>
    <w:p>
      <w:pPr>
        <w:spacing w:after="0"/>
        <w:ind w:left="0"/>
        <w:jc w:val="both"/>
      </w:pPr>
      <w:r>
        <w:rPr>
          <w:rFonts w:ascii="Times New Roman"/>
          <w:b w:val="false"/>
          <w:i w:val="false"/>
          <w:color w:val="000000"/>
          <w:sz w:val="28"/>
        </w:rPr>
        <w:t>
      4) әлеуметтік көмек көрсету жөніндегі уәкілетті орган - "Абай облысы Бесқарағай аудандық жұмыспен қамту және әлеуметтік бағдарламалар бөлімі" мемлекеттік мекемесі;</w:t>
      </w:r>
    </w:p>
    <w:bookmarkEnd w:id="13"/>
    <w:bookmarkStart w:name="z23"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4"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5"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6"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7"/>
    <w:bookmarkStart w:name="z27"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8"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0"/>
    <w:bookmarkStart w:name="z30" w:id="21"/>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1"/>
    <w:bookmarkStart w:name="z31" w:id="2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32" w:id="2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33" w:id="2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4" w:id="25"/>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5"/>
    <w:bookmarkStart w:name="z35" w:id="2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6"/>
    <w:bookmarkStart w:name="z36" w:id="27"/>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7"/>
    <w:bookmarkStart w:name="z37" w:id="28"/>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bookmarkEnd w:id="28"/>
    <w:bookmarkStart w:name="z38" w:id="29"/>
    <w:p>
      <w:pPr>
        <w:spacing w:after="0"/>
        <w:ind w:left="0"/>
        <w:jc w:val="both"/>
      </w:pPr>
      <w:r>
        <w:rPr>
          <w:rFonts w:ascii="Times New Roman"/>
          <w:b w:val="false"/>
          <w:i w:val="false"/>
          <w:color w:val="000000"/>
          <w:sz w:val="28"/>
        </w:rPr>
        <w:t>
       2) 8 наурыз - Халықаралық әйелдер күні;</w:t>
      </w:r>
    </w:p>
    <w:bookmarkEnd w:id="29"/>
    <w:bookmarkStart w:name="z39" w:id="30"/>
    <w:p>
      <w:pPr>
        <w:spacing w:after="0"/>
        <w:ind w:left="0"/>
        <w:jc w:val="both"/>
      </w:pPr>
      <w:r>
        <w:rPr>
          <w:rFonts w:ascii="Times New Roman"/>
          <w:b w:val="false"/>
          <w:i w:val="false"/>
          <w:color w:val="000000"/>
          <w:sz w:val="28"/>
        </w:rPr>
        <w:t>
       3) 9 мамыр - Жеңіс күні;</w:t>
      </w:r>
    </w:p>
    <w:bookmarkEnd w:id="30"/>
    <w:bookmarkStart w:name="z40" w:id="31"/>
    <w:p>
      <w:pPr>
        <w:spacing w:after="0"/>
        <w:ind w:left="0"/>
        <w:jc w:val="both"/>
      </w:pPr>
      <w:r>
        <w:rPr>
          <w:rFonts w:ascii="Times New Roman"/>
          <w:b w:val="false"/>
          <w:i w:val="false"/>
          <w:color w:val="000000"/>
          <w:sz w:val="28"/>
        </w:rPr>
        <w:t>
       4) 31 мамыр - Саяси қуғын-сүргін және аштық құрбандарын еске алу күні;</w:t>
      </w:r>
    </w:p>
    <w:bookmarkEnd w:id="31"/>
    <w:bookmarkStart w:name="z41" w:id="32"/>
    <w:p>
      <w:pPr>
        <w:spacing w:after="0"/>
        <w:ind w:left="0"/>
        <w:jc w:val="both"/>
      </w:pPr>
      <w:r>
        <w:rPr>
          <w:rFonts w:ascii="Times New Roman"/>
          <w:b w:val="false"/>
          <w:i w:val="false"/>
          <w:color w:val="000000"/>
          <w:sz w:val="28"/>
        </w:rPr>
        <w:t>
       5) Қазан айының екінші жексенбісі – Мүгедектердің құқықтарын қорғау күні;</w:t>
      </w:r>
    </w:p>
    <w:bookmarkEnd w:id="32"/>
    <w:bookmarkStart w:name="z42" w:id="33"/>
    <w:p>
      <w:pPr>
        <w:spacing w:after="0"/>
        <w:ind w:left="0"/>
        <w:jc w:val="both"/>
      </w:pPr>
      <w:r>
        <w:rPr>
          <w:rFonts w:ascii="Times New Roman"/>
          <w:b w:val="false"/>
          <w:i w:val="false"/>
          <w:color w:val="000000"/>
          <w:sz w:val="28"/>
        </w:rPr>
        <w:t>
       6) 16 желтоқсан - Тәуелсіздік күні. Әлеуметтік көмек көрсету жиілігі жылына бір рет негіздердің бірі бойынша.</w:t>
      </w:r>
    </w:p>
    <w:bookmarkEnd w:id="33"/>
    <w:bookmarkStart w:name="z43" w:id="34"/>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34"/>
    <w:bookmarkStart w:name="z44" w:id="35"/>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мынадай санаттарына ақшалай төлемдер түрінде біржолғы көрсетіледі:</w:t>
      </w:r>
    </w:p>
    <w:bookmarkEnd w:id="35"/>
    <w:bookmarkStart w:name="z45"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6"/>
    <w:bookmarkStart w:name="z46" w:id="37"/>
    <w:p>
      <w:pPr>
        <w:spacing w:after="0"/>
        <w:ind w:left="0"/>
        <w:jc w:val="both"/>
      </w:pPr>
      <w:r>
        <w:rPr>
          <w:rFonts w:ascii="Times New Roman"/>
          <w:b w:val="false"/>
          <w:i w:val="false"/>
          <w:color w:val="000000"/>
          <w:sz w:val="28"/>
        </w:rPr>
        <w:t>
      бұрынғы ҚСР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Одағының (бұдан әрі- КСР Одағы) Ішкі істер министрлігінің басшы және қатардағы құрамының адамдарына (әскери мамандар мен кеңесшілерді қоса алғанда) – 50 (елу) айлық есептік көрсеткіш;</w:t>
      </w:r>
    </w:p>
    <w:bookmarkEnd w:id="37"/>
    <w:bookmarkStart w:name="z47" w:id="38"/>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кезенде жіберілген әскери міндеттілерге - 50 (елу) айлық есептік көрсеткіш;</w:t>
      </w:r>
    </w:p>
    <w:bookmarkEnd w:id="38"/>
    <w:bookmarkStart w:name="z48"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w:t>
      </w:r>
    </w:p>
    <w:bookmarkEnd w:id="39"/>
    <w:bookmarkStart w:name="z49"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w:t>
      </w:r>
    </w:p>
    <w:bookmarkEnd w:id="40"/>
    <w:bookmarkStart w:name="z50"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w:t>
      </w:r>
    </w:p>
    <w:bookmarkEnd w:id="41"/>
    <w:bookmarkStart w:name="z51"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w:t>
      </w:r>
    </w:p>
    <w:bookmarkEnd w:id="42"/>
    <w:bookmarkStart w:name="z52"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w:t>
      </w:r>
    </w:p>
    <w:bookmarkEnd w:id="43"/>
    <w:bookmarkStart w:name="z53" w:id="4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w:t>
      </w:r>
    </w:p>
    <w:bookmarkEnd w:id="44"/>
    <w:bookmarkStart w:name="z54"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w:t>
      </w:r>
    </w:p>
    <w:bookmarkEnd w:id="45"/>
    <w:bookmarkStart w:name="z55"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w:t>
      </w:r>
    </w:p>
    <w:bookmarkEnd w:id="46"/>
    <w:bookmarkStart w:name="z56" w:id="4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w:t>
      </w:r>
    </w:p>
    <w:bookmarkEnd w:id="47"/>
    <w:bookmarkStart w:name="z57" w:id="48"/>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8"/>
    <w:bookmarkStart w:name="z58" w:id="49"/>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w:t>
      </w:r>
    </w:p>
    <w:bookmarkEnd w:id="49"/>
    <w:bookmarkStart w:name="z59" w:id="50"/>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күндігзі оқу нысаны бойынша білім алатын балалары бар көп балалы отбасыларға - 5 (бес) айлық есептік көрсеткіш.</w:t>
      </w:r>
    </w:p>
    <w:bookmarkEnd w:id="50"/>
    <w:bookmarkStart w:name="z60" w:id="51"/>
    <w:p>
      <w:pPr>
        <w:spacing w:after="0"/>
        <w:ind w:left="0"/>
        <w:jc w:val="both"/>
      </w:pPr>
      <w:r>
        <w:rPr>
          <w:rFonts w:ascii="Times New Roman"/>
          <w:b w:val="false"/>
          <w:i w:val="false"/>
          <w:color w:val="000000"/>
          <w:sz w:val="28"/>
        </w:rPr>
        <w:t>
      3) 9 Мамыр - Жеңіс күні (негіздердің бірі бойынша):</w:t>
      </w:r>
    </w:p>
    <w:bookmarkEnd w:id="51"/>
    <w:bookmarkStart w:name="z61" w:id="52"/>
    <w:p>
      <w:pPr>
        <w:spacing w:after="0"/>
        <w:ind w:left="0"/>
        <w:jc w:val="both"/>
      </w:pPr>
      <w:r>
        <w:rPr>
          <w:rFonts w:ascii="Times New Roman"/>
          <w:b w:val="false"/>
          <w:i w:val="false"/>
          <w:color w:val="000000"/>
          <w:sz w:val="28"/>
        </w:rPr>
        <w:t>
      Ұлы Отан соғысының қатысушылары мен мүгедектеріне – 5 000 000 (бес миллион) тенге;</w:t>
      </w:r>
    </w:p>
    <w:bookmarkEnd w:id="52"/>
    <w:bookmarkStart w:name="z62"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 және қатардағы құрамның адамдарына – 50 (елу) айлық есептік көрсеткіш;</w:t>
      </w:r>
    </w:p>
    <w:bookmarkEnd w:id="53"/>
    <w:bookmarkStart w:name="z63" w:id="5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w:t>
      </w:r>
    </w:p>
    <w:bookmarkEnd w:id="54"/>
    <w:bookmarkStart w:name="z64"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w:t>
      </w:r>
    </w:p>
    <w:bookmarkEnd w:id="55"/>
    <w:bookmarkStart w:name="z65"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w:t>
      </w:r>
    </w:p>
    <w:bookmarkEnd w:id="56"/>
    <w:bookmarkStart w:name="z66"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w:t>
      </w:r>
    </w:p>
    <w:bookmarkEnd w:id="57"/>
    <w:bookmarkStart w:name="z67"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w:t>
      </w:r>
    </w:p>
    <w:bookmarkEnd w:id="58"/>
    <w:bookmarkStart w:name="z68"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w:t>
      </w:r>
    </w:p>
    <w:bookmarkEnd w:id="59"/>
    <w:bookmarkStart w:name="z69"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w:t>
      </w:r>
    </w:p>
    <w:bookmarkEnd w:id="60"/>
    <w:bookmarkStart w:name="z70"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w:t>
      </w:r>
    </w:p>
    <w:bookmarkEnd w:id="61"/>
    <w:bookmarkStart w:name="z71"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w:t>
      </w:r>
    </w:p>
    <w:bookmarkEnd w:id="62"/>
    <w:bookmarkStart w:name="z72" w:id="6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w:t>
      </w:r>
    </w:p>
    <w:bookmarkEnd w:id="63"/>
    <w:bookmarkStart w:name="z73" w:id="6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w:t>
      </w:r>
    </w:p>
    <w:bookmarkEnd w:id="64"/>
    <w:bookmarkStart w:name="z74" w:id="6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w:t>
      </w:r>
    </w:p>
    <w:bookmarkEnd w:id="65"/>
    <w:bookmarkStart w:name="z75" w:id="6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w:t>
      </w:r>
    </w:p>
    <w:bookmarkEnd w:id="66"/>
    <w:bookmarkStart w:name="z76" w:id="6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w:t>
      </w:r>
    </w:p>
    <w:bookmarkEnd w:id="67"/>
    <w:bookmarkStart w:name="z77"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w:t>
      </w:r>
    </w:p>
    <w:bookmarkEnd w:id="68"/>
    <w:bookmarkStart w:name="z78" w:id="69"/>
    <w:p>
      <w:pPr>
        <w:spacing w:after="0"/>
        <w:ind w:left="0"/>
        <w:jc w:val="both"/>
      </w:pPr>
      <w:r>
        <w:rPr>
          <w:rFonts w:ascii="Times New Roman"/>
          <w:b w:val="false"/>
          <w:i w:val="false"/>
          <w:color w:val="000000"/>
          <w:sz w:val="28"/>
        </w:rPr>
        <w:t>
      4) 31 мамыр - Саяси қуғын-сүргін және аштық құрбандарын еске алу күні (негіздердің бірі бойынша):</w:t>
      </w:r>
    </w:p>
    <w:bookmarkEnd w:id="69"/>
    <w:bookmarkStart w:name="z79" w:id="70"/>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 қуғын-сүргiнге ұшыратқан тұлғаларға – 7 (жеті) айлық есептік көрсеткіш;</w:t>
      </w:r>
    </w:p>
    <w:bookmarkEnd w:id="70"/>
    <w:bookmarkStart w:name="z80" w:id="71"/>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w:t>
      </w:r>
    </w:p>
    <w:bookmarkEnd w:id="71"/>
    <w:bookmarkStart w:name="z81" w:id="72"/>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 болған тұлғалар – 7 (жеті) айлық есептік көрсеткіш;</w:t>
      </w:r>
    </w:p>
    <w:bookmarkEnd w:id="72"/>
    <w:bookmarkStart w:name="z82" w:id="73"/>
    <w:p>
      <w:pPr>
        <w:spacing w:after="0"/>
        <w:ind w:left="0"/>
        <w:jc w:val="both"/>
      </w:pPr>
      <w:r>
        <w:rPr>
          <w:rFonts w:ascii="Times New Roman"/>
          <w:b w:val="false"/>
          <w:i w:val="false"/>
          <w:color w:val="000000"/>
          <w:sz w:val="28"/>
        </w:rPr>
        <w:t>
      орталық одақтық органдардың: КСР Одағы Жоғарғы Сотының және оның сот алқаларының, КСР Одағы біріккен мемлекеттік саяси басқару алқасының, Ішкі Істер Халық Комиссариаты жанындағы ерекше кеңестің – мемлекеттік қауіпсіздік министрлігінің – КСР Одағы ішкі істер министрлігінің, КСР Одағы прокуратурасы комиссиясының және КСР Одағы ішкі істер халық комиссариатының Тергеу Істері және басқа органдар - 7 (жеті) айлық есептік көрсеткіш;</w:t>
      </w:r>
    </w:p>
    <w:bookmarkEnd w:id="73"/>
    <w:bookmarkStart w:name="z83" w:id="74"/>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w:t>
      </w:r>
    </w:p>
    <w:bookmarkEnd w:id="74"/>
    <w:bookmarkStart w:name="z84" w:id="75"/>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w:t>
      </w:r>
    </w:p>
    <w:bookmarkEnd w:id="75"/>
    <w:bookmarkStart w:name="z85" w:id="76"/>
    <w:p>
      <w:pPr>
        <w:spacing w:after="0"/>
        <w:ind w:left="0"/>
        <w:jc w:val="both"/>
      </w:pPr>
      <w:r>
        <w:rPr>
          <w:rFonts w:ascii="Times New Roman"/>
          <w:b w:val="false"/>
          <w:i w:val="false"/>
          <w:color w:val="000000"/>
          <w:sz w:val="28"/>
        </w:rPr>
        <w:t>
      5) Қазан айының екінші жексенбісі – Мүгедектердің құқықтарын қорғау күні:</w:t>
      </w:r>
    </w:p>
    <w:bookmarkEnd w:id="76"/>
    <w:bookmarkStart w:name="z86" w:id="77"/>
    <w:p>
      <w:pPr>
        <w:spacing w:after="0"/>
        <w:ind w:left="0"/>
        <w:jc w:val="both"/>
      </w:pPr>
      <w:r>
        <w:rPr>
          <w:rFonts w:ascii="Times New Roman"/>
          <w:b w:val="false"/>
          <w:i w:val="false"/>
          <w:color w:val="000000"/>
          <w:sz w:val="28"/>
        </w:rPr>
        <w:t>
      1, 2 - 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 (бес) айлық есептік көрсеткіш.</w:t>
      </w:r>
    </w:p>
    <w:bookmarkEnd w:id="77"/>
    <w:bookmarkStart w:name="z87" w:id="78"/>
    <w:p>
      <w:pPr>
        <w:spacing w:after="0"/>
        <w:ind w:left="0"/>
        <w:jc w:val="both"/>
      </w:pPr>
      <w:r>
        <w:rPr>
          <w:rFonts w:ascii="Times New Roman"/>
          <w:b w:val="false"/>
          <w:i w:val="false"/>
          <w:color w:val="000000"/>
          <w:sz w:val="28"/>
        </w:rPr>
        <w:t>
      6) 16 желтоқсан - Тәуелсіздік күні:</w:t>
      </w:r>
    </w:p>
    <w:bookmarkEnd w:id="78"/>
    <w:bookmarkStart w:name="z88" w:id="7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w:t>
      </w:r>
    </w:p>
    <w:bookmarkEnd w:id="79"/>
    <w:bookmarkStart w:name="z89" w:id="80"/>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мезгіл-мезгіл (ай сайын) көрсетіледі:</w:t>
      </w:r>
    </w:p>
    <w:bookmarkEnd w:id="80"/>
    <w:bookmarkStart w:name="z90" w:id="81"/>
    <w:p>
      <w:pPr>
        <w:spacing w:after="0"/>
        <w:ind w:left="0"/>
        <w:jc w:val="both"/>
      </w:pPr>
      <w:r>
        <w:rPr>
          <w:rFonts w:ascii="Times New Roman"/>
          <w:b w:val="false"/>
          <w:i w:val="false"/>
          <w:color w:val="000000"/>
          <w:sz w:val="28"/>
        </w:rPr>
        <w:t>
      1) дүлей зілзала немесе өрт шыққан жер бойынша өрт салдарынан зардап шеккен азаматтарға (отбасыларға) өрт немесе дүлей зілзала туралы актіде белгіленген мөлшерде, бірақ жан басына шаққандағы орташа табысты есепке алмағанда бір мезгілде 100 (жүз) айлық есептік көрсеткіштен аспайтын мөлшерде;</w:t>
      </w:r>
    </w:p>
    <w:bookmarkEnd w:id="81"/>
    <w:bookmarkStart w:name="z91" w:id="82"/>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табысы ең төменгі күнкөріс деңгейінің бір еселенген шегінен аспайтын адамдарға (отбасыларға) өмірлік қиын жағдайда жүргендер жылына бір рет бір рет беріледі;</w:t>
      </w:r>
    </w:p>
    <w:bookmarkEnd w:id="82"/>
    <w:bookmarkStart w:name="z92" w:id="83"/>
    <w:p>
      <w:pPr>
        <w:spacing w:after="0"/>
        <w:ind w:left="0"/>
        <w:jc w:val="both"/>
      </w:pPr>
      <w:r>
        <w:rPr>
          <w:rFonts w:ascii="Times New Roman"/>
          <w:b w:val="false"/>
          <w:i w:val="false"/>
          <w:color w:val="000000"/>
          <w:sz w:val="28"/>
        </w:rPr>
        <w:t>
      3) әлеуметтік маңызы бар аурулары бар адамдарға – айналыс тоқсанының алдындағы тоқсандағы жан басына шаққандағы орташа табысы ең төменгі күнкөріс деңгейінің бір реттік шамасының шегінен аспайтын адамдарға жылына бір рет 15 (он бес) айлық есептік көрсеткіш мөлшерінде бір рет беріледі;</w:t>
      </w:r>
    </w:p>
    <w:bookmarkEnd w:id="83"/>
    <w:bookmarkStart w:name="z93" w:id="84"/>
    <w:p>
      <w:pPr>
        <w:spacing w:after="0"/>
        <w:ind w:left="0"/>
        <w:jc w:val="both"/>
      </w:pPr>
      <w:r>
        <w:rPr>
          <w:rFonts w:ascii="Times New Roman"/>
          <w:b w:val="false"/>
          <w:i w:val="false"/>
          <w:color w:val="000000"/>
          <w:sz w:val="28"/>
        </w:rPr>
        <w:t xml:space="preserve">
      4) амбулаториялық емдеу кезеңінде туберкулезбен ауыратын адамдарға жан басына шаққандағы орташа табысты есепке алмағанда ай сайын 7 (жеті) айлық есептік көрсеткіш мөлшерінде беріледі; </w:t>
      </w:r>
    </w:p>
    <w:bookmarkEnd w:id="84"/>
    <w:bookmarkStart w:name="z94" w:id="85"/>
    <w:p>
      <w:pPr>
        <w:spacing w:after="0"/>
        <w:ind w:left="0"/>
        <w:jc w:val="both"/>
      </w:pPr>
      <w:r>
        <w:rPr>
          <w:rFonts w:ascii="Times New Roman"/>
          <w:b w:val="false"/>
          <w:i w:val="false"/>
          <w:color w:val="000000"/>
          <w:sz w:val="28"/>
        </w:rPr>
        <w:t>
      5) жетімдік, ата – ана қамқорлығының болмауы-жан басына шаққандағы орташа табысты есепке алмағанда жылына бір рет;</w:t>
      </w:r>
    </w:p>
    <w:bookmarkEnd w:id="85"/>
    <w:bookmarkStart w:name="z95" w:id="86"/>
    <w:p>
      <w:pPr>
        <w:spacing w:after="0"/>
        <w:ind w:left="0"/>
        <w:jc w:val="both"/>
      </w:pPr>
      <w:r>
        <w:rPr>
          <w:rFonts w:ascii="Times New Roman"/>
          <w:b w:val="false"/>
          <w:i w:val="false"/>
          <w:color w:val="000000"/>
          <w:sz w:val="28"/>
        </w:rPr>
        <w:t>
      6) жасы ұлғаюына байланысты өзіне – өзі қызмет көрсетуге қабілетсіздік-жан басына шаққандағы орташа табысты есепке алмағанда жылына бір рет;</w:t>
      </w:r>
    </w:p>
    <w:bookmarkEnd w:id="86"/>
    <w:bookmarkStart w:name="z96" w:id="87"/>
    <w:p>
      <w:pPr>
        <w:spacing w:after="0"/>
        <w:ind w:left="0"/>
        <w:jc w:val="both"/>
      </w:pPr>
      <w:r>
        <w:rPr>
          <w:rFonts w:ascii="Times New Roman"/>
          <w:b w:val="false"/>
          <w:i w:val="false"/>
          <w:color w:val="000000"/>
          <w:sz w:val="28"/>
        </w:rPr>
        <w:t xml:space="preserve">
      7) бас бостандығынан айыру орындарынан босатылуы, пробация қызметінің есебінде болуы – жан басына шаққандағы орташа табысты есепке алмағанда жылына бір рет; </w:t>
      </w:r>
    </w:p>
    <w:bookmarkEnd w:id="87"/>
    <w:bookmarkStart w:name="z97" w:id="8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8"/>
    <w:bookmarkStart w:name="z98" w:id="89"/>
    <w:p>
      <w:pPr>
        <w:spacing w:after="0"/>
        <w:ind w:left="0"/>
        <w:jc w:val="both"/>
      </w:pPr>
      <w:r>
        <w:rPr>
          <w:rFonts w:ascii="Times New Roman"/>
          <w:b w:val="false"/>
          <w:i w:val="false"/>
          <w:color w:val="000000"/>
          <w:sz w:val="28"/>
        </w:rPr>
        <w:t xml:space="preserve">
      8. Әлеуметтік көмектің шекті мөлшері 100 (жүз) айлық есептік көрсеткішті құрайды.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 үшін әлеуметтік көмектің шекті мөлшері 5000000 (бес миллион) теңгені құрайды.</w:t>
      </w:r>
    </w:p>
    <w:bookmarkEnd w:id="89"/>
    <w:bookmarkStart w:name="z99" w:id="9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0"/>
    <w:bookmarkStart w:name="z100"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1" w:id="9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2"/>
    <w:bookmarkStart w:name="z102" w:id="93"/>
    <w:p>
      <w:pPr>
        <w:spacing w:after="0"/>
        <w:ind w:left="0"/>
        <w:jc w:val="both"/>
      </w:pPr>
      <w:r>
        <w:rPr>
          <w:rFonts w:ascii="Times New Roman"/>
          <w:b w:val="false"/>
          <w:i w:val="false"/>
          <w:color w:val="000000"/>
          <w:sz w:val="28"/>
        </w:rPr>
        <w:t>
      Әлеуметтік көмек алушылардың санаттарын "Абай облысы Бесқарағай аудандық жұмыспен қамту және әлеуметтік бағдарламалар бөлімі" мемлекеттік мекемесі айқындайды.</w:t>
      </w:r>
    </w:p>
    <w:bookmarkEnd w:id="93"/>
    <w:bookmarkStart w:name="z103" w:id="9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4"/>
    <w:bookmarkStart w:name="z104" w:id="95"/>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5"/>
    <w:bookmarkStart w:name="z105" w:id="9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96"/>
    <w:bookmarkStart w:name="z106" w:id="97"/>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97"/>
    <w:bookmarkStart w:name="z107" w:id="98"/>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98"/>
    <w:bookmarkStart w:name="z108" w:id="99"/>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9"/>
    <w:bookmarkStart w:name="z109" w:id="10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0"/>
    <w:bookmarkStart w:name="z110" w:id="10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1"/>
    <w:bookmarkStart w:name="z111" w:id="10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2"/>
    <w:bookmarkStart w:name="z112" w:id="10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3"/>
    <w:bookmarkStart w:name="z113" w:id="10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4"/>
    <w:bookmarkStart w:name="z114" w:id="10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5"/>
    <w:bookmarkStart w:name="z115" w:id="106"/>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06"/>
    <w:bookmarkStart w:name="z116" w:id="10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7"/>
    <w:bookmarkStart w:name="z117" w:id="10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8"/>
    <w:bookmarkStart w:name="z118" w:id="10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9"/>
    <w:bookmarkStart w:name="z119" w:id="11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0"/>
    <w:bookmarkStart w:name="z120" w:id="111"/>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1"/>
    <w:bookmarkStart w:name="z121" w:id="1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әкіміне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2"/>
    <w:bookmarkStart w:name="z122" w:id="113"/>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13"/>
    <w:bookmarkStart w:name="z123" w:id="114"/>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6 (алты) ай ішінде өтініш береді. </w:t>
      </w:r>
    </w:p>
    <w:bookmarkEnd w:id="114"/>
    <w:bookmarkStart w:name="z124" w:id="115"/>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w:t>
      </w:r>
    </w:p>
    <w:bookmarkEnd w:id="115"/>
    <w:bookmarkStart w:name="z125" w:id="116"/>
    <w:p>
      <w:pPr>
        <w:spacing w:after="0"/>
        <w:ind w:left="0"/>
        <w:jc w:val="both"/>
      </w:pPr>
      <w:r>
        <w:rPr>
          <w:rFonts w:ascii="Times New Roman"/>
          <w:b w:val="false"/>
          <w:i w:val="false"/>
          <w:color w:val="000000"/>
          <w:sz w:val="28"/>
        </w:rPr>
        <w:t xml:space="preserve">
      Кент, ауыл, ауылдық округ әкіміне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16"/>
    <w:bookmarkStart w:name="z126" w:id="117"/>
    <w:p>
      <w:pPr>
        <w:spacing w:after="0"/>
        <w:ind w:left="0"/>
        <w:jc w:val="both"/>
      </w:pPr>
      <w:r>
        <w:rPr>
          <w:rFonts w:ascii="Times New Roman"/>
          <w:b w:val="false"/>
          <w:i w:val="false"/>
          <w:color w:val="000000"/>
          <w:sz w:val="28"/>
        </w:rPr>
        <w:t xml:space="preserve">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17"/>
    <w:bookmarkStart w:name="z127" w:id="118"/>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8"/>
    <w:bookmarkStart w:name="z128" w:id="119"/>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9"/>
    <w:bookmarkStart w:name="z129" w:id="120"/>
    <w:p>
      <w:pPr>
        <w:spacing w:after="0"/>
        <w:ind w:left="0"/>
        <w:jc w:val="both"/>
      </w:pPr>
      <w:r>
        <w:rPr>
          <w:rFonts w:ascii="Times New Roman"/>
          <w:b w:val="false"/>
          <w:i w:val="false"/>
          <w:color w:val="000000"/>
          <w:sz w:val="28"/>
        </w:rPr>
        <w:t xml:space="preserve">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20"/>
    <w:bookmarkStart w:name="z130" w:id="121"/>
    <w:p>
      <w:pPr>
        <w:spacing w:after="0"/>
        <w:ind w:left="0"/>
        <w:jc w:val="both"/>
      </w:pPr>
      <w:r>
        <w:rPr>
          <w:rFonts w:ascii="Times New Roman"/>
          <w:b w:val="false"/>
          <w:i w:val="false"/>
          <w:color w:val="000000"/>
          <w:sz w:val="28"/>
        </w:rPr>
        <w:t xml:space="preserve">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21"/>
    <w:bookmarkStart w:name="z131"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22"/>
    <w:bookmarkStart w:name="z132" w:id="123"/>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23"/>
    <w:bookmarkStart w:name="z133" w:id="12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4"/>
    <w:bookmarkStart w:name="z134" w:id="12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5"/>
    <w:bookmarkStart w:name="z135" w:id="126"/>
    <w:p>
      <w:pPr>
        <w:spacing w:after="0"/>
        <w:ind w:left="0"/>
        <w:jc w:val="both"/>
      </w:pPr>
      <w:r>
        <w:rPr>
          <w:rFonts w:ascii="Times New Roman"/>
          <w:b w:val="false"/>
          <w:i w:val="false"/>
          <w:color w:val="000000"/>
          <w:sz w:val="28"/>
        </w:rPr>
        <w:t>
      ақпараттық жүйелерді пайдалану;</w:t>
      </w:r>
    </w:p>
    <w:bookmarkEnd w:id="126"/>
    <w:bookmarkStart w:name="z136" w:id="12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7"/>
    <w:bookmarkStart w:name="z137" w:id="128"/>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28"/>
    <w:bookmarkStart w:name="z138" w:id="129"/>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9"/>
    <w:bookmarkStart w:name="z139" w:id="13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0"/>
    <w:bookmarkStart w:name="z140" w:id="131"/>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31"/>
    <w:bookmarkStart w:name="z141" w:id="132"/>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32"/>
    <w:bookmarkStart w:name="z142" w:id="133"/>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3"/>
    <w:bookmarkStart w:name="z143" w:id="13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4"/>
    <w:bookmarkStart w:name="z144" w:id="13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5"/>
    <w:bookmarkStart w:name="z145" w:id="13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6"/>
    <w:bookmarkStart w:name="z146" w:id="137"/>
    <w:p>
      <w:pPr>
        <w:spacing w:after="0"/>
        <w:ind w:left="0"/>
        <w:jc w:val="both"/>
      </w:pPr>
      <w:r>
        <w:rPr>
          <w:rFonts w:ascii="Times New Roman"/>
          <w:b w:val="false"/>
          <w:i w:val="false"/>
          <w:color w:val="000000"/>
          <w:sz w:val="28"/>
        </w:rPr>
        <w:t>
      19. Мынадай:</w:t>
      </w:r>
    </w:p>
    <w:bookmarkEnd w:id="137"/>
    <w:bookmarkStart w:name="z147" w:id="1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8"/>
    <w:bookmarkStart w:name="z148" w:id="13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9"/>
    <w:bookmarkStart w:name="z149" w:id="1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0"/>
    <w:bookmarkStart w:name="z150" w:id="141"/>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1"/>
    <w:bookmarkStart w:name="z151" w:id="142"/>
    <w:p>
      <w:pPr>
        <w:spacing w:after="0"/>
        <w:ind w:left="0"/>
        <w:jc w:val="both"/>
      </w:pPr>
      <w:r>
        <w:rPr>
          <w:rFonts w:ascii="Times New Roman"/>
          <w:b w:val="false"/>
          <w:i w:val="false"/>
          <w:color w:val="000000"/>
          <w:sz w:val="28"/>
        </w:rPr>
        <w:t xml:space="preserve">
      20. Әлеуметтік көмек көрсетуге жұмсалатын шығыстарды қаржыландыру Бесқарағай ауданының бюджетінде көзделген ағымдағы қаржы жылына арналған қаражат шегінде жүзеге асырылады. </w:t>
      </w:r>
    </w:p>
    <w:bookmarkEnd w:id="142"/>
    <w:bookmarkStart w:name="z152" w:id="143"/>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43"/>
    <w:bookmarkStart w:name="z153" w:id="1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4"/>
    <w:bookmarkStart w:name="z154" w:id="145"/>
    <w:p>
      <w:pPr>
        <w:spacing w:after="0"/>
        <w:ind w:left="0"/>
        <w:jc w:val="both"/>
      </w:pPr>
      <w:r>
        <w:rPr>
          <w:rFonts w:ascii="Times New Roman"/>
          <w:b w:val="false"/>
          <w:i w:val="false"/>
          <w:color w:val="000000"/>
          <w:sz w:val="28"/>
        </w:rPr>
        <w:t>
      21. Әлеуметтік көмек алушылардың шоттарына аудару жолымен екінші деңгейдегі банктер немесе банк операцияларының тиісті түрлерін жүзеге асыруға лицензиясы бар ұйымдар арқылы қолма-қол нысанда ұсынылады.</w:t>
      </w:r>
    </w:p>
    <w:bookmarkEnd w:id="145"/>
    <w:bookmarkStart w:name="z155" w:id="146"/>
    <w:p>
      <w:pPr>
        <w:spacing w:after="0"/>
        <w:ind w:left="0"/>
        <w:jc w:val="both"/>
      </w:pPr>
      <w:r>
        <w:rPr>
          <w:rFonts w:ascii="Times New Roman"/>
          <w:b w:val="false"/>
          <w:i w:val="false"/>
          <w:color w:val="000000"/>
          <w:sz w:val="28"/>
        </w:rPr>
        <w:t>
      22. Мынадай:</w:t>
      </w:r>
    </w:p>
    <w:bookmarkEnd w:id="146"/>
    <w:bookmarkStart w:name="z156" w:id="147"/>
    <w:p>
      <w:pPr>
        <w:spacing w:after="0"/>
        <w:ind w:left="0"/>
        <w:jc w:val="both"/>
      </w:pPr>
      <w:r>
        <w:rPr>
          <w:rFonts w:ascii="Times New Roman"/>
          <w:b w:val="false"/>
          <w:i w:val="false"/>
          <w:color w:val="000000"/>
          <w:sz w:val="28"/>
        </w:rPr>
        <w:t>
      1) алушы қайтыс болған;</w:t>
      </w:r>
    </w:p>
    <w:bookmarkEnd w:id="147"/>
    <w:bookmarkStart w:name="z157" w:id="148"/>
    <w:p>
      <w:pPr>
        <w:spacing w:after="0"/>
        <w:ind w:left="0"/>
        <w:jc w:val="both"/>
      </w:pPr>
      <w:r>
        <w:rPr>
          <w:rFonts w:ascii="Times New Roman"/>
          <w:b w:val="false"/>
          <w:i w:val="false"/>
          <w:color w:val="000000"/>
          <w:sz w:val="28"/>
        </w:rPr>
        <w:t>
      2) алушы тұрақты тұру үшін Бесқарағай ауданынан тыс кеткен;</w:t>
      </w:r>
    </w:p>
    <w:bookmarkEnd w:id="148"/>
    <w:bookmarkStart w:name="z158" w:id="1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9"/>
    <w:bookmarkStart w:name="z159" w:id="1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0"/>
    <w:bookmarkStart w:name="z160" w:id="1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1"/>
    <w:bookmarkStart w:name="z161" w:id="152"/>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52"/>
    <w:bookmarkStart w:name="z162" w:id="153"/>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3"/>
    <w:bookmarkStart w:name="z163" w:id="1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54"/>
    <w:bookmarkStart w:name="z164" w:id="155"/>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5"/>
    <w:bookmarkStart w:name="z165" w:id="156"/>
    <w:p>
      <w:pPr>
        <w:spacing w:after="0"/>
        <w:ind w:left="0"/>
        <w:jc w:val="both"/>
      </w:pPr>
      <w:r>
        <w:rPr>
          <w:rFonts w:ascii="Times New Roman"/>
          <w:b w:val="false"/>
          <w:i w:val="false"/>
          <w:color w:val="000000"/>
          <w:sz w:val="28"/>
        </w:rPr>
        <w:t xml:space="preserve">
      24. Әлеуметтік көмек көрсетуді мониторингтеу мен есепке алуды "Абай облысы Бесқарағай аудандық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56"/>
    <w:bookmarkStart w:name="z166" w:id="15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7"/>
    <w:bookmarkStart w:name="z167" w:id="15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8"/>
    <w:bookmarkStart w:name="z168" w:id="15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9"/>
    <w:bookmarkStart w:name="z169" w:id="16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60"/>
    <w:bookmarkStart w:name="z170" w:id="161"/>
    <w:p>
      <w:pPr>
        <w:spacing w:after="0"/>
        <w:ind w:left="0"/>
        <w:jc w:val="both"/>
      </w:pPr>
      <w:r>
        <w:rPr>
          <w:rFonts w:ascii="Times New Roman"/>
          <w:b w:val="false"/>
          <w:i w:val="false"/>
          <w:color w:val="000000"/>
          <w:sz w:val="28"/>
        </w:rPr>
        <w:t>
      біржолғы төлемдер бойынша – күн сайын;</w:t>
      </w:r>
    </w:p>
    <w:bookmarkEnd w:id="161"/>
    <w:bookmarkStart w:name="z171" w:id="16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2"/>
    <w:bookmarkStart w:name="z172" w:id="16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3"/>
    <w:bookmarkStart w:name="z173" w:id="16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4"/>
    <w:bookmarkStart w:name="z174" w:id="16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5"/>
    <w:bookmarkStart w:name="z175" w:id="166"/>
    <w:p>
      <w:pPr>
        <w:spacing w:after="0"/>
        <w:ind w:left="0"/>
        <w:jc w:val="both"/>
      </w:pPr>
      <w:r>
        <w:rPr>
          <w:rFonts w:ascii="Times New Roman"/>
          <w:b w:val="false"/>
          <w:i w:val="false"/>
          <w:color w:val="000000"/>
          <w:sz w:val="28"/>
        </w:rPr>
        <w:t xml:space="preserve">
      29.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66"/>
    <w:bookmarkStart w:name="z176" w:id="167"/>
    <w:p>
      <w:pPr>
        <w:spacing w:after="0"/>
        <w:ind w:left="0"/>
        <w:jc w:val="both"/>
      </w:pPr>
      <w:r>
        <w:rPr>
          <w:rFonts w:ascii="Times New Roman"/>
          <w:b w:val="false"/>
          <w:i w:val="false"/>
          <w:color w:val="000000"/>
          <w:sz w:val="28"/>
        </w:rPr>
        <w:t xml:space="preserve">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67"/>
    <w:bookmarkStart w:name="z177" w:id="168"/>
    <w:p>
      <w:pPr>
        <w:spacing w:after="0"/>
        <w:ind w:left="0"/>
        <w:jc w:val="both"/>
      </w:pPr>
      <w:r>
        <w:rPr>
          <w:rFonts w:ascii="Times New Roman"/>
          <w:b w:val="false"/>
          <w:i w:val="false"/>
          <w:color w:val="000000"/>
          <w:sz w:val="28"/>
        </w:rPr>
        <w:t xml:space="preserve">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68"/>
    <w:bookmarkStart w:name="z178" w:id="16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9/15-VIII шешіміне</w:t>
            </w:r>
            <w:r>
              <w:br/>
            </w:r>
            <w:r>
              <w:rPr>
                <w:rFonts w:ascii="Times New Roman"/>
                <w:b w:val="false"/>
                <w:i w:val="false"/>
                <w:color w:val="000000"/>
                <w:sz w:val="20"/>
              </w:rPr>
              <w:t>2-қосымша</w:t>
            </w:r>
          </w:p>
        </w:tc>
      </w:tr>
    </w:tbl>
    <w:bookmarkStart w:name="z180" w:id="170"/>
    <w:p>
      <w:pPr>
        <w:spacing w:after="0"/>
        <w:ind w:left="0"/>
        <w:jc w:val="left"/>
      </w:pPr>
      <w:r>
        <w:rPr>
          <w:rFonts w:ascii="Times New Roman"/>
          <w:b/>
          <w:i w:val="false"/>
          <w:color w:val="000000"/>
        </w:rPr>
        <w:t xml:space="preserve"> Бесқарағай аудандық мәслихатының күші жойылды деп танылған шешімдерінің тізбесі</w:t>
      </w:r>
    </w:p>
    <w:bookmarkEnd w:id="170"/>
    <w:bookmarkStart w:name="z181" w:id="171"/>
    <w:p>
      <w:pPr>
        <w:spacing w:after="0"/>
        <w:ind w:left="0"/>
        <w:jc w:val="both"/>
      </w:pPr>
      <w:r>
        <w:rPr>
          <w:rFonts w:ascii="Times New Roman"/>
          <w:b w:val="false"/>
          <w:i w:val="false"/>
          <w:color w:val="000000"/>
          <w:sz w:val="28"/>
        </w:rPr>
        <w:t xml:space="preserve">
      1)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Бесқарағай аудандық мәслихатының 2020 жылғы 16 сәуірдегі № 51/2-VІ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6961 болып тіркелген);</w:t>
      </w:r>
    </w:p>
    <w:bookmarkEnd w:id="171"/>
    <w:bookmarkStart w:name="z182" w:id="172"/>
    <w:p>
      <w:pPr>
        <w:spacing w:after="0"/>
        <w:ind w:left="0"/>
        <w:jc w:val="both"/>
      </w:pPr>
      <w:r>
        <w:rPr>
          <w:rFonts w:ascii="Times New Roman"/>
          <w:b w:val="false"/>
          <w:i w:val="false"/>
          <w:color w:val="000000"/>
          <w:sz w:val="28"/>
        </w:rPr>
        <w:t xml:space="preserve">
      2) "Бесқарағай аудандық мәслихатының 2020 жылғы 16 сәуірдегі № 51/2-VІ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Бесқарағай аудандық мәслихатының 2020 жылғы 21 қазандағы № 57/8-VІ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7748 болып тіркелген);</w:t>
      </w:r>
    </w:p>
    <w:bookmarkEnd w:id="172"/>
    <w:bookmarkStart w:name="z183" w:id="173"/>
    <w:p>
      <w:pPr>
        <w:spacing w:after="0"/>
        <w:ind w:left="0"/>
        <w:jc w:val="both"/>
      </w:pPr>
      <w:r>
        <w:rPr>
          <w:rFonts w:ascii="Times New Roman"/>
          <w:b w:val="false"/>
          <w:i w:val="false"/>
          <w:color w:val="000000"/>
          <w:sz w:val="28"/>
        </w:rPr>
        <w:t xml:space="preserve">
      3) "Бесқарағай аудандық мәслихатының 2020 жылғы 16 сәуірдегі № 51/2-VІ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Бесқарағай аудандық мәслихатының 2021 жылғы 21 сәуірдегі № 4/2-VІІ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8715 болып тіркелген);</w:t>
      </w:r>
    </w:p>
    <w:bookmarkEnd w:id="173"/>
    <w:bookmarkStart w:name="z184" w:id="174"/>
    <w:p>
      <w:pPr>
        <w:spacing w:after="0"/>
        <w:ind w:left="0"/>
        <w:jc w:val="both"/>
      </w:pPr>
      <w:r>
        <w:rPr>
          <w:rFonts w:ascii="Times New Roman"/>
          <w:b w:val="false"/>
          <w:i w:val="false"/>
          <w:color w:val="000000"/>
          <w:sz w:val="28"/>
        </w:rPr>
        <w:t xml:space="preserve">
      4) "Бесқарағай аудандық мәслихатының 2020 жылғы 16 сәуірдігі № 51/2-VI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Бесқарағай аудандық мәслихатының 2022 жылғы 25 ақпандағы № 16/2-VІІ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27060 болып тіркелген);</w:t>
      </w:r>
    </w:p>
    <w:bookmarkEnd w:id="174"/>
    <w:bookmarkStart w:name="z185" w:id="175"/>
    <w:p>
      <w:pPr>
        <w:spacing w:after="0"/>
        <w:ind w:left="0"/>
        <w:jc w:val="both"/>
      </w:pPr>
      <w:r>
        <w:rPr>
          <w:rFonts w:ascii="Times New Roman"/>
          <w:b w:val="false"/>
          <w:i w:val="false"/>
          <w:color w:val="000000"/>
          <w:sz w:val="28"/>
        </w:rPr>
        <w:t xml:space="preserve">
      5) "Бесқарағай аудандық мәслихатының 2020 жылғы 16 сәуірдігі № 51/2-VI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Бесқарағай аудандық мәслихатының 2022 жылғы 5 қазандағы № 24/7-VІІ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30111 болып тіркелген).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