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0cd3" w14:textId="0b00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Абай облысы Бесқарағай аудандық мәслихатының 2023 жылғы 24 тамыздағы № 6/12-VIII шешімі. Абай облысының Әділет департаментінде 2023 жылғы 31 тамызда № 113-18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1. Күші жойылды деп танылсын:</w:t>
      </w:r>
    </w:p>
    <w:bookmarkEnd w:id="1"/>
    <w:bookmarkStart w:name="z7" w:id="2"/>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аумағында жергілікті қоғамдастықтың бөлек жиындарын өткізудің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 2014 жылғы 31 наурыздағы № 20/9-V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3310 болып тіркелді);</w:t>
      </w:r>
    </w:p>
    <w:bookmarkEnd w:id="2"/>
    <w:bookmarkStart w:name="z8" w:id="3"/>
    <w:p>
      <w:pPr>
        <w:spacing w:after="0"/>
        <w:ind w:left="0"/>
        <w:jc w:val="both"/>
      </w:pPr>
      <w:r>
        <w:rPr>
          <w:rFonts w:ascii="Times New Roman"/>
          <w:b w:val="false"/>
          <w:i w:val="false"/>
          <w:color w:val="000000"/>
          <w:sz w:val="28"/>
        </w:rPr>
        <w:t xml:space="preserve">
      2) Бесқарағай аудандық мәслихатының "Бесқарағай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Бесқарағай аудандық мәслихатының 2014 жылғы 31 наурыздағы № 20/9-V шешіміне өзгерістер енгізу туралы" 2014 жылғы 11 қарашадағы № 27/4-V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3575 болып тіркелді).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