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41bb" w14:textId="f754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2020 жылғы 8 желтоқсандағы № 54/505-VІ "Аягөз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2023 жылғы 7 желтоқсандағы № 9/138-VIII шешімі. Абай облысының Әділет департаментінде 2023 жылғы 14 желтоқсанда № 190-18 болып тіркелді. Күші жойылды - Абай облысы Аягөз аудандық мәслихатының 2024 жылғы 16 сәуірдегі № 12/212-VIII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16.04.2024 </w:t>
      </w:r>
      <w:r>
        <w:rPr>
          <w:rFonts w:ascii="Times New Roman"/>
          <w:b w:val="false"/>
          <w:i w:val="false"/>
          <w:color w:val="ff0000"/>
          <w:sz w:val="28"/>
        </w:rPr>
        <w:t>№ 12/212-VIII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Аягөз аудандық мәслихаты ШЕШТІ: </w:t>
      </w:r>
    </w:p>
    <w:bookmarkEnd w:id="0"/>
    <w:bookmarkStart w:name="z6" w:id="1"/>
    <w:p>
      <w:pPr>
        <w:spacing w:after="0"/>
        <w:ind w:left="0"/>
        <w:jc w:val="both"/>
      </w:pPr>
      <w:r>
        <w:rPr>
          <w:rFonts w:ascii="Times New Roman"/>
          <w:b w:val="false"/>
          <w:i w:val="false"/>
          <w:color w:val="000000"/>
          <w:sz w:val="28"/>
        </w:rPr>
        <w:t xml:space="preserve">
       Аягөз аудандық мәслихатының "Аягөз ауданында тұрғын үй көмегін көрсетудің мөлшері мен тәртібін айқындау туралы" 2020 жылғы 8 желтоқсандағы № 54/505-VІ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№8148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3 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20498 болып тіркелген) сәйкес есептейді.";</w:t>
      </w:r>
    </w:p>
    <w:bookmarkEnd w:id="3"/>
    <w:bookmarkStart w:name="z9" w:id="4"/>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5 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жеке тұрғын үй қорынан жергілікті атқарушы орган жалдаған, телекоммуникация желісіне қосылған телефон үшін абоненттік төлемді өсіру бөлігінде байланыс қызметтеріне ақы төлеуге Қазақстан Республикасының аумағында жалғыз тұрғын үй ретінде меншік құқығында тұрған тұрғын үйде тұрақты тіркелген және тұратын аз қамтылған отбасыларға (азаматтарға), сондай-ақ мемлекеттік тұрғын үй қорынан және тұрғын үйден тұрғын үй жалдаушыларға (қосымша жалдаушыларға) берілетін тұрғын үй көмегі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№33200 болып тіркелген) сәйкес жүзеге асырылады.".</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