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fd60" w14:textId="5a8f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2021 жылғы 16 сәуірдегі № 365 "Пробация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2023 жылғы 21 қарашадағы № 132 қаулысы. Абай облысының Әділет департаментінде 2023 жылғы 23 қарашада № 160-18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әкімдігінің "Пробация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туралы" 2021 жылғы 16 сәуірдегі № 365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8652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