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308c" w14:textId="f2f3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2021 жылғы 16 сәуірдегі № 366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2023 жылғы 21 қарашадағы № 131 қаулысы. Абай облысының Әділет департаментінде 2023 жылғы 23 қарашада № 159-18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Аягөз ауданы әкімдігінің 2021 жылғы 16 сәуірдегі № 366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8658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