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ba0" w14:textId="d6f8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5/88-VIII шешімі. Абай облысының Әділет департаментінде 2023 жылғы 28 тамызда № 110-18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ауданының аумағында жергілікті қоғамдастықтың бөлек жиындарын өткізудің қағидаларын бекіту туралы" Аягөз аудандық мәслихатының 2014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№28/196-V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№3478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