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67c3" w14:textId="3a96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2021 жылғы 21 қазандағы №8/124-VII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2023 жылғы 4 мамырдағы № 3/23-VIII шешімі. Абай облысының Әділет департаментінде 2023 жылғы 15 мамырда № 74-18 болып тіркелді. Күші жойылды - Абай облысы Аягөз аудандық мәслихатының 2024 жылғы 19 желтоқсандағы № 19/356-VIII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19.12.2024 </w:t>
      </w:r>
      <w:r>
        <w:rPr>
          <w:rFonts w:ascii="Times New Roman"/>
          <w:b w:val="false"/>
          <w:i w:val="false"/>
          <w:color w:val="ff0000"/>
          <w:sz w:val="28"/>
        </w:rPr>
        <w:t>№ 19/356-VIII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2021 жылғы 21 қазандағы №8/124-VII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 шешімі (Нормативтік құқықтық актілерді мемлекеттік тіркеу тізілімінде №25072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4 мамырдағы</w:t>
            </w:r>
            <w:r>
              <w:br/>
            </w:r>
            <w:r>
              <w:rPr>
                <w:rFonts w:ascii="Times New Roman"/>
                <w:b w:val="false"/>
                <w:i w:val="false"/>
                <w:color w:val="000000"/>
                <w:sz w:val="20"/>
              </w:rPr>
              <w:t>№ 3/23-VIII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2021 жылғы 25 қазандағы</w:t>
            </w:r>
            <w:r>
              <w:br/>
            </w:r>
            <w:r>
              <w:rPr>
                <w:rFonts w:ascii="Times New Roman"/>
                <w:b w:val="false"/>
                <w:i w:val="false"/>
                <w:color w:val="000000"/>
                <w:sz w:val="20"/>
              </w:rPr>
              <w:t>№8/124-VII шешімімен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5" w:id="7"/>
    <w:p>
      <w:pPr>
        <w:spacing w:after="0"/>
        <w:ind w:left="0"/>
        <w:jc w:val="both"/>
      </w:pPr>
      <w:r>
        <w:rPr>
          <w:rFonts w:ascii="Times New Roman"/>
          <w:b w:val="false"/>
          <w:i w:val="false"/>
          <w:color w:val="000000"/>
          <w:sz w:val="28"/>
        </w:rPr>
        <w:t>
      2. Әлеуметтік қолдауды тағайындау уәкілетті орган - "Абай облысы Аягөз аудандық жұмыспен қамту және әлеуметтік бағдарламалар бөлімі" мемлекеттік мекемесі жүзеге асырылады.</w:t>
      </w:r>
    </w:p>
    <w:bookmarkEnd w:id="7"/>
    <w:bookmarkStart w:name="z16"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17" w:id="9"/>
    <w:p>
      <w:pPr>
        <w:spacing w:after="0"/>
        <w:ind w:left="0"/>
        <w:jc w:val="both"/>
      </w:pPr>
      <w:r>
        <w:rPr>
          <w:rFonts w:ascii="Times New Roman"/>
          <w:b w:val="false"/>
          <w:i w:val="false"/>
          <w:color w:val="000000"/>
          <w:sz w:val="28"/>
        </w:rPr>
        <w:t>
      1.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деңгейлі банктер және "Қазпошта" акционерлік қоғамы бөлімшелері арқылы көрсетіледі.</w:t>
      </w:r>
    </w:p>
    <w:bookmarkEnd w:id="9"/>
    <w:bookmarkStart w:name="z18" w:id="10"/>
    <w:p>
      <w:pPr>
        <w:spacing w:after="0"/>
        <w:ind w:left="0"/>
        <w:jc w:val="both"/>
      </w:pPr>
      <w:r>
        <w:rPr>
          <w:rFonts w:ascii="Times New Roman"/>
          <w:b w:val="false"/>
          <w:i w:val="false"/>
          <w:color w:val="000000"/>
          <w:sz w:val="28"/>
        </w:rPr>
        <w:t>
      2. Әлеуметтік қолдау Аягөз ауданы аумағындағы ауылдық елді мекендерде тұрақты тұратын және жұмыс істейтін тұлғаларға көрсетіледі.</w:t>
      </w:r>
    </w:p>
    <w:bookmarkEnd w:id="10"/>
    <w:bookmarkStart w:name="z19" w:id="11"/>
    <w:p>
      <w:pPr>
        <w:spacing w:after="0"/>
        <w:ind w:left="0"/>
        <w:jc w:val="both"/>
      </w:pPr>
      <w:r>
        <w:rPr>
          <w:rFonts w:ascii="Times New Roman"/>
          <w:b w:val="false"/>
          <w:i w:val="false"/>
          <w:color w:val="000000"/>
          <w:sz w:val="28"/>
        </w:rPr>
        <w:t>
      3. Әлеуметтік қолдау жылына бір рет бюджет қаражаты есебінен 11,1966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