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ffff" w14:textId="0f0f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4 қыркүйектегі № 52/440-VІ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2023 жылғы 28 сәуірдегі № 2/13-VIII шешімі. Абай облысының Әділет департаментінде 2023 жылғы 11 мамырда № 72-18 болып тіркелді. Күші жойылды - Абай облысы Аягөз аудандық мәслихатының 2023 жылғы 12 қазандағы № 7/93-VIII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12.10.2023 </w:t>
      </w:r>
      <w:r>
        <w:rPr>
          <w:rFonts w:ascii="Times New Roman"/>
          <w:b w:val="false"/>
          <w:i w:val="false"/>
          <w:color w:val="ff0000"/>
          <w:sz w:val="28"/>
        </w:rPr>
        <w:t>№ 7/93-VIII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4 қыркүйектегі № 52/440-VІ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№7531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bookmarkStart w:name="z8" w:id="3"/>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 жаңа редакцияда жазылсын:</w:t>
      </w:r>
    </w:p>
    <w:bookmarkEnd w:id="3"/>
    <w:bookmarkStart w:name="z9" w:id="4"/>
    <w:p>
      <w:pPr>
        <w:spacing w:after="0"/>
        <w:ind w:left="0"/>
        <w:jc w:val="both"/>
      </w:pPr>
      <w:r>
        <w:rPr>
          <w:rFonts w:ascii="Times New Roman"/>
          <w:b w:val="false"/>
          <w:i w:val="false"/>
          <w:color w:val="000000"/>
          <w:sz w:val="28"/>
        </w:rPr>
        <w:t>
      "2) Жеңіс күні-9 мамыр:</w:t>
      </w:r>
    </w:p>
    <w:bookmarkEnd w:id="4"/>
    <w:bookmarkStart w:name="z10"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1500 000 (бір миллион бес жүз мың) теңге мөлшерінде;</w:t>
      </w:r>
    </w:p>
    <w:bookmarkEnd w:id="5"/>
    <w:bookmarkStart w:name="z11" w:id="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КСР Одағының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6"/>
    <w:bookmarkStart w:name="z12"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7"/>
    <w:bookmarkStart w:name="z13"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Ауғанстанға жiберiлген автомобиль батальондарының әскери қызметшiлерiне – 100 000 (жүз мың) теңге мөлшерінде;</w:t>
      </w:r>
    </w:p>
    <w:bookmarkEnd w:id="8"/>
    <w:bookmarkStart w:name="z14"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9"/>
    <w:bookmarkStart w:name="z15" w:id="1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10"/>
    <w:bookmarkStart w:name="z16"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11"/>
    <w:bookmarkStart w:name="z17"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12"/>
    <w:bookmarkStart w:name="z18" w:id="13"/>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100 000 (жүз мың) теңге мөлшерінде;</w:t>
      </w:r>
    </w:p>
    <w:bookmarkEnd w:id="13"/>
    <w:bookmarkStart w:name="z19" w:id="1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14"/>
    <w:bookmarkStart w:name="z20" w:id="15"/>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15"/>
    <w:bookmarkStart w:name="z21" w:id="1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балаларына (тәрбиеленушiлерiне) және юнгалар ретiнде болған адамдарға – 100 000 (жүз мың) теңге мөлшерінде;</w:t>
      </w:r>
    </w:p>
    <w:bookmarkEnd w:id="16"/>
    <w:bookmarkStart w:name="z22" w:id="1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7"/>
    <w:bookmarkStart w:name="z23" w:id="1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8"/>
    <w:bookmarkStart w:name="z24" w:id="1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19"/>
    <w:bookmarkStart w:name="z25" w:id="2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bookmarkEnd w:id="20"/>
    <w:bookmarkStart w:name="z26" w:id="2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салдарын жоюға қатысқан, сондай-ақ ядролық сынақтарға тікелей қатысқан адамдарға – 100 000 (жүз мың) теңге мөлшерінде;</w:t>
      </w:r>
    </w:p>
    <w:bookmarkEnd w:id="21"/>
    <w:bookmarkStart w:name="z27" w:id="2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100 000 (жүз мың) теңге мөлшерінде;</w:t>
      </w:r>
    </w:p>
    <w:bookmarkEnd w:id="22"/>
    <w:bookmarkStart w:name="z28" w:id="2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23"/>
    <w:bookmarkStart w:name="z29" w:id="2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100 000 (жүз мың) теңге мөлшерінде;</w:t>
      </w:r>
    </w:p>
    <w:bookmarkEnd w:id="24"/>
    <w:bookmarkStart w:name="z30" w:id="25"/>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25"/>
    <w:bookmarkStart w:name="z31" w:id="2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100 000 (жүз мың) теңге мөлшерінде;</w:t>
      </w:r>
    </w:p>
    <w:bookmarkEnd w:id="26"/>
    <w:bookmarkStart w:name="z32"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27"/>
    <w:bookmarkStart w:name="z33" w:id="2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28"/>
    <w:bookmarkStart w:name="z34" w:id="2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29"/>
    <w:bookmarkStart w:name="z35"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салдарын жою кезiнде қаза тапқан адамдардың отбасыларына – 100 000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31"/>
    <w:bookmarkStart w:name="z37" w:id="32"/>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39" w:id="33"/>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33"/>
    <w:bookmarkStart w:name="z40" w:id="34"/>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34"/>
    <w:bookmarkStart w:name="z41" w:id="35"/>
    <w:p>
      <w:pPr>
        <w:spacing w:after="0"/>
        <w:ind w:left="0"/>
        <w:jc w:val="both"/>
      </w:pPr>
      <w:r>
        <w:rPr>
          <w:rFonts w:ascii="Times New Roman"/>
          <w:b w:val="false"/>
          <w:i w:val="false"/>
          <w:color w:val="000000"/>
          <w:sz w:val="28"/>
        </w:rPr>
        <w:t>
      жетімдік;</w:t>
      </w:r>
    </w:p>
    <w:bookmarkEnd w:id="35"/>
    <w:bookmarkStart w:name="z42" w:id="36"/>
    <w:p>
      <w:pPr>
        <w:spacing w:after="0"/>
        <w:ind w:left="0"/>
        <w:jc w:val="both"/>
      </w:pPr>
      <w:r>
        <w:rPr>
          <w:rFonts w:ascii="Times New Roman"/>
          <w:b w:val="false"/>
          <w:i w:val="false"/>
          <w:color w:val="000000"/>
          <w:sz w:val="28"/>
        </w:rPr>
        <w:t>
      ата-ана қамқорлығының болмауы;</w:t>
      </w:r>
    </w:p>
    <w:bookmarkEnd w:id="36"/>
    <w:bookmarkStart w:name="z43" w:id="37"/>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37"/>
    <w:bookmarkStart w:name="z44" w:id="38"/>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38"/>
    <w:bookmarkStart w:name="z45" w:id="39"/>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39"/>
    <w:bookmarkStart w:name="z46" w:id="40"/>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40"/>
    <w:bookmarkStart w:name="z47" w:id="41"/>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41"/>
    <w:bookmarkStart w:name="z48" w:id="42"/>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42"/>
    <w:bookmarkStart w:name="z49" w:id="43"/>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43"/>
    <w:bookmarkStart w:name="z50" w:id="44"/>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44"/>
    <w:bookmarkStart w:name="z51" w:id="45"/>
    <w:p>
      <w:pPr>
        <w:spacing w:after="0"/>
        <w:ind w:left="0"/>
        <w:jc w:val="both"/>
      </w:pPr>
      <w:r>
        <w:rPr>
          <w:rFonts w:ascii="Times New Roman"/>
          <w:b w:val="false"/>
          <w:i w:val="false"/>
          <w:color w:val="000000"/>
          <w:sz w:val="28"/>
        </w:rPr>
        <w:t>
      бас бостандығынан айыру орындарынан босатылуы;</w:t>
      </w:r>
    </w:p>
    <w:bookmarkEnd w:id="45"/>
    <w:bookmarkStart w:name="z52" w:id="46"/>
    <w:p>
      <w:pPr>
        <w:spacing w:after="0"/>
        <w:ind w:left="0"/>
        <w:jc w:val="both"/>
      </w:pPr>
      <w:r>
        <w:rPr>
          <w:rFonts w:ascii="Times New Roman"/>
          <w:b w:val="false"/>
          <w:i w:val="false"/>
          <w:color w:val="000000"/>
          <w:sz w:val="28"/>
        </w:rPr>
        <w:t>
      пробация қызметінің есебінде болу;</w:t>
      </w:r>
    </w:p>
    <w:bookmarkEnd w:id="46"/>
    <w:bookmarkStart w:name="z53" w:id="47"/>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көрсетіледі;</w:t>
      </w:r>
    </w:p>
    <w:bookmarkEnd w:id="47"/>
    <w:bookmarkStart w:name="z54" w:id="48"/>
    <w:p>
      <w:pPr>
        <w:spacing w:after="0"/>
        <w:ind w:left="0"/>
        <w:jc w:val="both"/>
      </w:pPr>
      <w:r>
        <w:rPr>
          <w:rFonts w:ascii="Times New Roman"/>
          <w:b w:val="false"/>
          <w:i w:val="false"/>
          <w:color w:val="000000"/>
          <w:sz w:val="28"/>
        </w:rPr>
        <w:t>
      3) туберкулезбен ауыратын, амбулаториялық емделу кезеңіндегі адамдарға, жан басына шаққандағы орташа табысы есепке алынбай, ай сайын 7 айлық есептік көрсеткіш мөлшерінде ұсынылады.</w:t>
      </w:r>
    </w:p>
    <w:bookmarkEnd w:id="48"/>
    <w:bookmarkStart w:name="z55" w:id="49"/>
    <w:p>
      <w:pPr>
        <w:spacing w:after="0"/>
        <w:ind w:left="0"/>
        <w:jc w:val="both"/>
      </w:pPr>
      <w:r>
        <w:rPr>
          <w:rFonts w:ascii="Times New Roman"/>
          <w:b w:val="false"/>
          <w:i w:val="false"/>
          <w:color w:val="000000"/>
          <w:sz w:val="28"/>
        </w:rPr>
        <w:t xml:space="preserve">
      4) адамның иммун тапшылығы вирусын жұқтырған диспансерлік есепте тұрған он сегіз жасқа дейінгі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 </w:t>
      </w:r>
    </w:p>
    <w:bookmarkEnd w:id="49"/>
    <w:bookmarkStart w:name="z56" w:id="50"/>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0"/>
    <w:bookmarkStart w:name="z57" w:id="51"/>
    <w:p>
      <w:pPr>
        <w:spacing w:after="0"/>
        <w:ind w:left="0"/>
        <w:jc w:val="both"/>
      </w:pPr>
      <w:r>
        <w:rPr>
          <w:rFonts w:ascii="Times New Roman"/>
          <w:b w:val="false"/>
          <w:i w:val="false"/>
          <w:color w:val="000000"/>
          <w:sz w:val="28"/>
        </w:rPr>
        <w:t>
      Өмірлік қиын жағдайға тап болған мұқтаж азаматтардың жекелеген санаттарына әлеуметтік көмектің шекті мөлшері 100 айлық есептік көрсеткішті құрайды.</w:t>
      </w:r>
    </w:p>
    <w:bookmarkEnd w:id="51"/>
    <w:bookmarkStart w:name="z58" w:id="52"/>
    <w:p>
      <w:pPr>
        <w:spacing w:after="0"/>
        <w:ind w:left="0"/>
        <w:jc w:val="both"/>
      </w:pPr>
      <w:r>
        <w:rPr>
          <w:rFonts w:ascii="Times New Roman"/>
          <w:b w:val="false"/>
          <w:i w:val="false"/>
          <w:color w:val="000000"/>
          <w:sz w:val="28"/>
        </w:rPr>
        <w:t xml:space="preserve">
      5) бірінші топтағы мүгедектігі бар адамдарды санаторий-курорттық емдеуге алып жүретін адамдарға жан басына шаққандағы орташа табысты есепке алмай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қоса бере отырып, өтініш негізінде әлеуметтік қызметтер порталы арқылы мүгедектігі бар адамдар сатып алатын тауарлар мен көрсетілетін қызметтердің құнын өтеу ретінде ұсынылатын 227150 (екі жүз жиырма жеті мың жүз елу) теңге мөлшерінде бір реттік әлеуметтік көмек көрсетіледі.". </w:t>
      </w:r>
    </w:p>
    <w:bookmarkEnd w:id="52"/>
    <w:bookmarkStart w:name="z59" w:id="5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