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fbfea" w14:textId="0efbf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Барлық кандидаттар үшін үгіттік баспа материалдарын орналастыру үшін орындар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ауданы әкімдігінің 2023 жылғы 9 наурыздағы № 67 қаулысы. Абай облысының Әділет департаментінде 2023 жылғы 14 наурызда № 31-18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6-тармағына,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Аягөз ауданы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аумақтық сайлау комиссиясымен (келісім бойынша) бірлесіп, барлық кандидаттар үшін үгіттік баспа материалдарын орналастыру үшін орындар белгіленсін.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Аягөз ауданы әкімдігінің 2015 жылғы 24 ақпандағы № 154 "Сайлау өткізу кезеңінде сайлаушылармен кездесу өткізу үшін үй-жайлар мен кандидаттардың үгіт баспа материалдарын орналастыру үшін орындарды белгілеу туралы" (Нормативтік құқықтық актілерді мемлекеттік тіркеудің тізілімінде № 3727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"Абай облысы Аягөз ауданы әкімінің аппараты" мемлекеттік мекемесі Қазақстан Республикасының заңнамалық актілерінде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қаулыны Аягөз ауданы әкімдігінің интернет-ресурсына орналастыруын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Аягөз ауданы әкімі аппаратының басшысына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аудандық аумақтық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сайлау комиссиясы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Барлық кандидаттар үшін үгіттік баспа материалдарын орналастыру үшін орындар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№ 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үшін орындар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Аягөз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Ақтамберді көшесі № 78, 28 үйлерінің жанындағы стенд Абай бульвары көшесі № 64, 12 үйлерінің жанындағы стенд Дүйсенов көшесі № 15, 40 үйлерінің жанындағы стенд Тәңірбергенов көшесі № 31, 78 үйлерінің жанындағы стенд Бауыржан Момышұлы № 12, 156 үйлерінің жанындағы стенд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кенттік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Мәметова көшесі 12, мәдениет үйінің аумағындағы стенд Молдағұлова көшесі 3, вокзалдың аумағындағы стенд Күзембаев көшесі 88, мектептің аумағындағы стенд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Айғыз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үйінің аумағындағы стенд Мектептің аумағындағы стенд Учаскелік аурухананың аумағындағы стенд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Ақшатау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Школьный көшесі 2, мектептің аумағындағы стенд Сайқманұлы көшесі 9, учаскелік аурухананың аумағындағы стенд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Ақши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Мектептің аумағындағы стенд Учаскелік аурухананың аумағындағы стенд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Ақшәулі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Ақшәулі көшесі 20, мектептің аумағындағы стенд Школьный көшесі 35, учаскелік аурухана аумағындағы стенд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Баршатас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Абылайхан көшесі 8, мәдениет үйінің аумағындағы стенд Абай көшесі 1, мектептің аумағындағы стенд Қойтанби көшесі 4, учаскелік аурухананың аумағындағы стенд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Мектептің аумағындағы стенд Учаскелік аурухананың аумағындағы стенд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Байқошқар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Мектептің аумағындағы стенд Учаскелік аурухананың аумағындағы стенд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Емелтау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Мектептің аумағындағы стенд Учаскелік аурухананың аумағындағы стенд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Қарағаш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Сармаев көшесі 12, мәдениет үйінің аумағындағы стенд Сармаев көшесі 10, мектептің аумағындағы стенд Сармаев көшесі 8, учаскелік аурухананың аумағындағы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Қосағаш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үйінің аумағындағы стенд Мектептің аумағындағы стенд Учаскелік аурухананың аумағындағы стенд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Қопа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Мектептің аумағындағы стенд Учаскелік аурухананың аумағындағы стенд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үйінің аумағындағы стенд Мектептің аумағындағы стенд Учаскелік аурухананың аумағындағы стенд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Майлин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үйінің аумағындағы стенд Мектептің аумағындағы стенд Учаскелік аурухананың аумағындағы стенд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Мыңбұлақ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үйінің аумағындағы стенд Мектептің аумағындағы стенд Учаскелік аурухананың аумағындағы стенд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Малкелді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үйінің аумағындағы стенд Мектептің аумағындағы стенд Учаскелік аурухананың аумағындағы стенд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Нарын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үйінің аумағындағы стенд Мектептің аумағындағы стенд Учаскелік аурухананың аумағындағы стенд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Өркен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үйінің аумағындағы стенд Мектептің аумағындағы стенд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Сарыарқа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Байтұрсынов көшесі 18, мектептің аумағындағы стенд Ерболов көшесі 21, учаскелік аурухананың аумағындағы стенд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Мамырсу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Мектептің аумағындағы стенд Учаскелік аурухананың аумағындағы стенд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Тарлаулы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 көшесі 4, мәдениет үйінің аумағындағы стенд Қызылқия көшесі 6, мектептің аумағындағы стенд Жиылысов көшесі 2, учаскелік аурухананың аумағындағы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Тарбағатай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Мектептің аумағындағы стенд Учаскелік аурухананың аумағындағы стенд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