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457f" w14:textId="f014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16 қаңтардағы № 21/429-VII шешімі. Абай облысының Әділет департаментінде 2023 жылғы 26 қаңтарда № 10 болып тіркелді. Күші жойылды - Абай облысы Аягөз аудандық мәслихатының 2024 жылғы 20 қыркүйектегі № 15/288-VIII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Аягөз аудандық мәслихатының 20.09.2024 </w:t>
      </w:r>
      <w:r>
        <w:rPr>
          <w:rFonts w:ascii="Times New Roman"/>
          <w:b w:val="false"/>
          <w:i w:val="false"/>
          <w:color w:val="ff0000"/>
          <w:sz w:val="28"/>
        </w:rPr>
        <w:t>№ 15/288-VIII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"Халық үшін қатты тұрмыстық қалдықтарды жинауға, тасымалдауға, сұрыптауға және көмуге арналған тарифті есептеу әдістемесін бекіту туралы" (нормативтік құқықтық актілерді тіркеу тізілімінде №24382 болып тіркелген) Қазақстан Республикасы Экология, геология және табиғи ресурстар министрінің 2021 жылғы 14 қыркүйектегі №377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Аягөз ауданы бойынша халық үшін қатты тұрмыстық қалдықтарды жинауға, тасымалдауға, сұрыптауға және көмуге арналған тарифтер осы шешімнің 1- қосымшасына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2 -қосымшасына сәйкес, Аягөз аудандық мәслихатының кейбір шешімдерінің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21/429-VII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ауданы бойынша халық үшін қатты тұрмыстық қалдықтарды жинауға, тасымалдауға, сұрыптауға және көмуге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салықсыз)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21/429-VII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аудандық мәслихатының күші жойылды деп танылған кейбір шешімдерінің тізбесі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"Аягөз ауданының Аягөз қаласындағы және Ақтоғай кентіндегі тұрмыстық қатты қалдықтарды жинауға, әкетуге және көмуге арналған тарифтерді бекіту туралы" 2018 жылғы 9 ақпандағы №19/138-VI (Нормативтік құқықтық актілерді мемлекеттік тіркеу Тізілімінде №5490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2018 жылғы 9 ақпандағы №19/138-VІ "Аягөз ауданындағы тұрмыстық қатты қалдықтарды жинауға, әкетуге және көмуге арналған тарифтерді бекіту туралы" шешіміне өзгерістер енгізу туралы" 2019 жылғы 27 маусымдағы №39/262-VI (Нормативтік құқықтық актілерді мемлекеттік тіркеу Тізілімінде №6072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аудандық мәслихатының "Аягөз ауданының Аягөз қаласындағы және Ақтоғай кентіндегі тұрмыстық қатты қалдықтарды жинауға, әкетуге және көмуге арналған тарифтерді бекіту туралы" 2018 жылғы 9 ақпандағы №19/138-VI шешімінің қолданылуын тоқтата тұру туралы" 2020 жылғы 14 сәуірдегі №46/367-VI (Нормативтік құқықтық актілерді мемлекеттік тіркеу Тізілімінде №6951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