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9a6" w14:textId="a09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қаңтардағы № 21/428-VII шешімі. Абай облысының Әділет департаментінде 2023 жылғы 18 қаңтарда № 4 болып тіркелді. Күші жойылды - Абай облысы Аягөз аудандық мәслихатының 2024 жылғы 20 қыркүйектегі № 15/289-VIII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15/289-VIII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 бойынша коммуналдық қалдықтардың түзілу және жинақталу нормаларын бекіту туралы" 2018 жылғы 9 ақпандағы №19/136-VI (Нормативтік құқықтық актілердің мемлекеттік тіркеу тізілімінде №5491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"Аягөз ауданы бойынша коммуналдық қалдықтардың түзілу және жинақталу нормаларын бекіту туралы" 2018 жылғы 9 ақпандағы № 19/136-VI шешіміне өзгеріс енгізу туралы" 2019 жылғы 14 мамырдағы № 37/252-VI (Нормативтік құқықтық актілердің мемлекеттік тіркеу тізілімінде № 5944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"Аягөз ауданы бойынша коммуналдық қалдықтардың түзілу және жинақталу нормаларын бекіту туралы" 2018 жылғы 9 ақпандағы №19/136-VI шешіміне өзгерістер енгізу туралы" 2019 жылғы 27 маусымдағы №39/262-VI (Нормативтік құқықтық актілердің мемлекеттік тіркеу тізілімінде №6072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