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42bb" w14:textId="a3c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әкімдігінің 2019 жылғы 29 тамыздағы № 128 "Абай ауданы бойынша кандидаттарға сайлаушылармен кездесуі үшін шарттық негізде үй-жай беру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2023 жылғы 6 маусымдағы № 92 қаулысы. Абай облысының Әділет департаментінде 2023 жылғы 8 маусымда № 90-18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қаулысының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ауданы әкімдігінің 2019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бойынша кандидаттарға сайлаушылармен кездесуі үшін шарттық негізде үй-жай беру туралы" (нормативтік құқықтық актілерді мемлекеттік тіркеу Тізілімінде № 6136 тіркелген, 2019 жылдың 5 қыркүйегінде Қазақстан Республикасының нормативтік-құқықтық актілерін Эталондық бақылау банкінде электрондық түрде жарияланған);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Абай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Абай ауданы әкімдігінің интернет – ресурсында орналастыруы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