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cea10" w14:textId="f6cea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2023 жылғы 28 қыркүйектегі № 10/57-VIII шешімі. Абай облысының Әділет департаментінде 2023 жылғы 4 қазанда № 129-18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бойынша"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1 -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8 - тармағына сәйкес,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Курчатов қалалық мәслихатының келесі шешімдерінің күші жойылды деп танылсын: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"Курчатов қаласы бойынша тұрмыстық қатты қалдықтарды жинауға, әкетуге және көмуге арналған тарифтерді бекіту туралы" 2017 жылғы 30 қарашадағы </w:t>
      </w:r>
      <w:r>
        <w:rPr>
          <w:rFonts w:ascii="Times New Roman"/>
          <w:b w:val="false"/>
          <w:i w:val="false"/>
          <w:color w:val="000000"/>
          <w:sz w:val="28"/>
        </w:rPr>
        <w:t>№17/125-VI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5325 болып тіркелген);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"Курчатов қаласы бойынша тұрмыстық қатты қалдықтарды жинауға, әкетуге және көмуге арналған тарифтерді бекіту туралы" Курчатов қалалық мәслихатының 2017 жылғы 30 қарашадағы №17/125-VI шешімінің қолданылуын тоқтата тұру туралы" 2019 жылғы 5 наурыздағы </w:t>
      </w:r>
      <w:r>
        <w:rPr>
          <w:rFonts w:ascii="Times New Roman"/>
          <w:b w:val="false"/>
          <w:i w:val="false"/>
          <w:color w:val="000000"/>
          <w:sz w:val="28"/>
        </w:rPr>
        <w:t>№29/218-VI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5785 болып тіркелген) күші жойылды деп танылсын.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Курчатов қалалық мәслихатының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