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e9ac" w14:textId="748e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2021 жылғы 29 желтоқсандағы № 12/87-VII "Курчатов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23 мамырдағы № 4/31-VIII шешімі. Абай облысының Әділет департаментінде 2023 жылғы 26 мамырда № 82-18 болып тіркелді. Күші жойылды - Абай облысы Курчатов қалалық мәслихатының 2024 жылғы 21 ақпандағы № 15/88-VIII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Курчатов қалалық мәслихатының 21.02.2024 </w:t>
      </w:r>
      <w:r>
        <w:rPr>
          <w:rFonts w:ascii="Times New Roman"/>
          <w:b w:val="false"/>
          <w:i w:val="false"/>
          <w:color w:val="ff0000"/>
          <w:sz w:val="28"/>
        </w:rPr>
        <w:t>№ 15/88-VIII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2021 жылғы 29 желтоқсандағы № 12/87-VII "Курчатов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26182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 арналған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Үйде оқытуға жұмсалған шығындарды өндіріп алу үшін өтініш беруші Мемлекеттік корпорация арқылы уәкілетті органға немесе порталға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өндіріп алу" мемлекеттік қызмет көрсетуге қойылатын негізгі талаптар тізбесінде көрсетілген құжаттарды қоса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 косымшаларға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мүгедектігі бар балаларды үйде оқытуға жұмсалған шығындарды өндіріп алу бойынша төлемді тағайындау үшін портал арқылы жүгінген кезде ұсынылған мәліметтерді растау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 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кажетті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