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b68f" w14:textId="d5c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әкімдігінің 2019 жылғы 30 мамырдағы № 32 "Үгіттік баспа материалдарын орналастыру үшін орындарды белгілеу және сайлаушылармен кездесу үшін кандидаттарға үй-жайлар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қаласының әкімдігінің 2023 жылғы 7 ақпандағы № 214 қаулысы. Абай облысының Әділет департаментінде 2023 жылғы 8 ақпанда № 20-18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 әкімдігінің 2019 жылғы 30 мамырдағы № 32 "Үгіттік баспа материалдарын орналастыру үшін орындарды белгілеу және сайлаушылармен кездесу үшін кандидаттарға үй-жайлар беру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5992 болып тіркелген) келесі өзгерiстер енгiзiлсiн: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 Курчатов қаласы бойынша үгіттік баспа материалдарын орналастыру үшін орындарды белгілеу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қаулының 1</w:t>
      </w:r>
      <w:r>
        <w:rPr>
          <w:rFonts w:ascii="Times New Roman"/>
          <w:b w:val="false"/>
          <w:i w:val="false"/>
          <w:color w:val="000000"/>
          <w:sz w:val="28"/>
        </w:rPr>
        <w:t>-тармағындағы "Қазақстан Республикасының Президенттігіне үміткерлері үшін" деген сөздер "барлық кандидаттар үшін"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Курчатов қаласы әкімінің аппараты" мемлекеттік мекемесінің ұйымдастыру-инспекторлық жұмысы, мемлекеттік көрсетілетін қызметтер мониторингі және ақпараттық технологиялар бөлімі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Курчатов қаласы әкімдігінің интернет-ресурсында ресми жарияланғаннан кейін орналастыру.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Курчатов қаласы әкімінің орынбасары Н. Т. Қошқарбаевқа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Табылдин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Курчатов қаласының қалалық мәдениет үйі" коммуналдық мемлекеттік қазыналық кәсіпорны ғимаратының жанындағы алаңы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торабы ғимаратының жанындағы алаңы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Абай көшесі,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жалпы білім беретін орта мектебі" коммуналдық мемлекеттік мекемесі ғимаратының жанындағы алаңы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орта мектебі" коммуналдық мемлекеттік мекемесі ғимаратының жанындағы алаңы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 жалпы білім беретін орта мектебі" коммуналдық мемлекеттік мекемесі ғимаратының жанындағы алаңы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"Курчатов қаласының балалар-жасөспірімдер спорт мектебі" коммуналдық мемлекеттік мекемесінің ғимаратының жанындағы алаңы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"Журавушка" балабақшасы" мемлекеттік коммуналдық қазыналық кәсіпорнының ғимаратының жанындағы алаңы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көшесі,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"Жайлаубай" базар ғимаратының жанындағы алаңы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