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f440" w14:textId="b2ff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2017 жылғы 21 қыркүйектегі № 18/115-VI "Семей қаласында мүгедектігі бар балалар қатарындағы кемтар балаларды жеке оқыту жоспары бойынша үйде оқытуға жұмсаған шығындарын өтеу тәртібі мен мөлшерін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2023 жылғы 4 желтоқсандағы № 14/83-VIII шешімі. Абай облысының Әділет департаментінде 2023 жылғы 11 желтоқсанда № 182-18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"Семей қаласында мүгедектігі бар балалар қатарындағы кемтар балаларды жеке оқыту жоспары бойынша үйде оқытуға жұмсаған шығындарын өтеу тәртібі мен мөлшерін айқындау туралы" 2017 жылғы 21 қыркүйектегі № 18/115-VI (Нормативтік құқықтық актілерді мемлекетттік тіркеу тізілімінде № 5226 болып тіркелген),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"Кемтар балаларды әлеуметтік және медициналық-педагогикалық түзеу арқылы қолдау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Абай облысы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қосымшаның </w:t>
      </w:r>
      <w:r>
        <w:rPr>
          <w:rFonts w:ascii="Times New Roman"/>
          <w:b w:val="false"/>
          <w:i w:val="false"/>
          <w:color w:val="000000"/>
          <w:sz w:val="28"/>
        </w:rPr>
        <w:t>2 -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Мүгедектігі бар балалар қатарындағы кемтар балаларды жеке оқыту жоспары бойынша үйде оқытуға жұмсаған шығындарды өтеу (бұдан әрі – оқытуға жұмсалған шығындарды өтеу "Абай облысы Семей қаласының жұмыспен қамту және әлеуметтік бағдарламалар бөлімі" мемлекеттік мекемесі мүгедектігі бар баланың үйде оқыту фактісін растайтын оқу орнының анықтамасы негізінде жүргізеді.";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қосымшаның </w:t>
      </w:r>
      <w:r>
        <w:rPr>
          <w:rFonts w:ascii="Times New Roman"/>
          <w:b w:val="false"/>
          <w:i w:val="false"/>
          <w:color w:val="000000"/>
          <w:sz w:val="28"/>
        </w:rPr>
        <w:t>4 -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Оқытуға жұмсаған шығындарын өтеу дәрігерлік-консультациялық комиссияның қорытындысында белгіленген мерзім аяқталғанға дейін өтініш берген айдан бастап жүргізіледі.".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Семей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