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0b6a1" w14:textId="a00b6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Семей қаласының әкімдігінің 2023 жылғы 10 қарашадағы № 914 қаулысы. Абай облысының Әділет департаментінде 2023 жылғы 30 қарашада № 168-18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4-2) тармақшасына, Қазақстан Республикасы Ұлттық экономика министрінің міндетін атқарушының 2015 жылғы 27 наурыздағы "Ішкі сауда қағидаларын бекіту туралы" № 264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11148 болып тіркелген), Семей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Семей қаласының әкімдігінің 22.10.2024 </w:t>
      </w:r>
      <w:r>
        <w:rPr>
          <w:rFonts w:ascii="Times New Roman"/>
          <w:b w:val="false"/>
          <w:i w:val="false"/>
          <w:color w:val="000000"/>
          <w:sz w:val="28"/>
        </w:rPr>
        <w:t>№ 965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қаласында стационарлық емес сауда объектілерін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 және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"Семей қаласында стационарлық емес сауда объектілерін орналастыру орындарын айқындау және бекіту туралы" Семей қаласы әкімдігінің 2022 жылғы 16 мамырдағы № 793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28433 болып тіркелген)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"Абай облысы Семей қаласының кәсіпкерлік бөлімі" мемлекеттік мекемесі заңнамада белгіленген тәртіппен: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Абай облысы Әділет Департаментінде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оның ресми жарияланғанынан кейін Семей қаласы әкімдігінің интернет-ресурсында орналастырылуын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Семей қаласы әкімінің жетекшілік ететін орынбасарына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Семей қаласы әкімінің м.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Досмаганбетов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қаласында стационарлық емес сауда объектілерін орналастыру орындары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Абай облысы Семей қаласының әкімдігінің 04.07.2024 </w:t>
      </w:r>
      <w:r>
        <w:rPr>
          <w:rFonts w:ascii="Times New Roman"/>
          <w:b w:val="false"/>
          <w:i w:val="false"/>
          <w:color w:val="ff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өткеннен кейін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Юность көшесі, № 25 ғимаратының 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"Наурыз"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Красин көшесі,  № 70 ғимаратына  қарама -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"Мария"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Лебаев көшесі,  № 1/2 ғимаратының 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 кенті,  Рудная көшесі,  № 18 ғимаратының 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Юность көшесі, № 23 "В" ғимаратының 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кенті,   Көшкінбаева  көшесі, № 35 "А"  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"Светлана"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Сәтпаев көшесі,  № 134 ғимаратына  қарама -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"Леди"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Холодный ключ кенті, № 7 "А"  ғимаратына  қарама -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"Жансая"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Қаржаубайұлы  көшесі,  № 259 "В"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"Нур"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Кәрменов көшесі, № 61 "А"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"Бәйтерек"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кенті, № 12 "Д" ғимаратына  қарама -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кенті, Гурьевская көшесі, "Ахметов" жанар - жағармай құю станциясының ғимаратына  қарама -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ықшам аудан, № 7 "А" ғимаратына  қарама -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"Роза" кафесі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