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ba6" w14:textId="62c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әкімінің 2022 жылғы 22 маусымдағы № 3 "Табиғи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2023 жылғы 9 тамыздағы № 6 шешімі. Абай облысының Әділет департаментінде 2023 жылғы 14 тамызда № 107-18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әкімінің 2022 жылғы 22 маусымдағы № 3 "Табиғи сипаттағы төтенше жағдай жариялау туралы" (Нормативтік құқықтық актілерді мемлекеттік тіркеу тізілімінде № 28638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