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2544" w14:textId="a232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әкімдігінің 2021 жылғы 4 ақпандағы № 244 және Семей қаласы мәслихатының 2021 жылғы 1 ақпандағы № 3/17-VII "Семей қаласы азаматтарының жекелеген санаттарының қала ішіндегі қоғамдық көлікте (таксиден басқа) жеңілдікпен жол жүруі туралы" бірлескен қаулысы мен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әкімдігінің 2023 жылғы 27 сәуірдегі № 345 бірлескен қаулысы және Семей қаласы мәслихатының 2023 жылғы 20 сәуірдегі № 2/21-VIII шешімі. Абай облысының Әділет департаментінде 2023 жылғы 3 мамырда № 61-18 болып тіркелді. Күші жойылды - Абай облысы Семей қаласы әкімдігінің 2024 жылғы 30 қыркүйектегі № 890 бірлескен қаулысы және Абай облысы Семей қаласы мәслихатының 2024 жылғы 27 қыркүйектегі № 32/170-VIII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Семей қаласы әкімдігінің 30.09.2024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 және Абай облысы Семей қаласы мәслихатының 27.09.2024 </w:t>
      </w:r>
      <w:r>
        <w:rPr>
          <w:rFonts w:ascii="Times New Roman"/>
          <w:b w:val="false"/>
          <w:i w:val="false"/>
          <w:color w:val="ff0000"/>
          <w:sz w:val="28"/>
        </w:rPr>
        <w:t>№ 32/170-VIII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Семей қаласының әкімдігі ҚАУЛЫ ЕТЕДІ және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әкімдігінің 2021 жылғы 4 ақпандағы № 244 және Семей қаласы мәслихатының 2021 жылғы 1 ақпандағы № 3/17-VII "Семей қаласы азаматтарының жекелеген санаттарының қала ішіндегі қоғамдық көлікте (таксиден басқа) жеңілдікпен жол жүруі туралы"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8402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Қала ішіндегі қоғамдық көлікте жеңілдікпен жол жүру Семей қаласының келесі санаттағы азаматтарына белгіленсін: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қатысушылары мен мүгедектігі бар адамдарға – тегін жол жүру;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көру қабілеті бойынша І топтағы мүгедектігі бар адамдарға жетектеушісімен – тегін жол жүру;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көру қабілеті бойынша ІІ топтағы мүгедектігі бар адамдарға - тегін жол жүру;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70 жастан асқан зейнеткерлерге - тарифтің 50 %;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ең төменгі зейнетақы алатын зейнеткерлерге – тегін жол жүру;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І топтағы мүгедектігі бар адамдарға жетектеушісімен - тегін жол жүру;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ІІ топтағы мүгедектігі бар адамдарға - тегін жол жүру;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атаулы әлеуметтік көмек алуға құқығы бар отбасылардан шыққан балаларға - тегін жол жүру;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мемлекеттік атаулы әлеуметтік көмек алмайтын, жан басына шаққандағы орташа табысы ең төмен күнкөріс деңгейінің шамасынан төмен отбасылардан шыққан балаларға - тегін жол жүру;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жетім балаларға, ата-анасының қамқорлығынсыз қалған, отбасыларда тұратын балаларға - тегін жол жүру;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көпбалалы отбасылардан шыққан балаларға - тегін жол жүру;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"Алтын алқа", алқаларымен наградталған аналарға – тарифтің 50 %;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мүгедектігі бар балаларға жетектеушісімен – тегін жол жүру.".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"Абай облысы Семей қаласының жолаушылар көлігі және автомобиль жолдары бөлімі" мемлекеттік мекемесі Қазақстан Республикасының заңнамасында белгіленген тәртіппен қамтамасыз етсін: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бірлескен Семей қаласы әкімдігінің қаулысы мен Семей қаласының мәслихаты шешімінің аумақтық әділет органында мемлекеттік тіркелуін;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Семей қаласы әкімдігінің қаулысы мен Семей қаласының  мәслихаты шешімінің оның ресми жарияланғанынан кейін Семей қаласы әкімдігінің интернет-ресурсында орналастырылуын.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Семей қаласы әкімдігінің қаулысы мен Семей қаласының мәслихаты шешімінің орындалуын бақылау Семей қаласы әкімінің жетекшілік ететін орынбасарына жүктелсін.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Семей қаласы әкімдігінің қаулысы мен Семей қаласы мәслихатының шешімі оның алғашқы ресми жарияланған күнінен бастап күнтізбелік он күн өткеннен кейін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Нурсагатов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