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ad33" w14:textId="d52a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"Мектепке дейiнгi тәрбие мен оқытуға мемлекеттiк бiлiм беру тапсырысын, ата-ана төлемақысының мөлшерін бекіту туралы" 2023 жылғы 11 сәуірдегі № 74 қаулысын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2023 жылғы 20 желтоқсандағы № 223 қаулысы. Абай облысының Әділет департаментінде 2023 жылғы 29 желтоқсанда № 203-18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"Мектепке дейiнгi тәрбие мен оқытуға мемлекеттiк бiлiм беру тапсырысын, ата-ана төлемақысының мөлшерін бекіту туралы" 2023 жылғы 11 сәуірдегі № 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42-18 болып тіркелген)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білім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