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e1b" w14:textId="bf22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13 желтоқсандағы № 11/84-VIIІ шешімі. Абай облысының Әділет департаментінде 2023 жылғы 21 желтоқсанда № 195-18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(Нормативтік құқықтық актілерді мемлекеттік тізілімінде № 47-18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 (өлшем бірлігі)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шаруашы-лықтары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 (теңге/1000 киловатт-сағат)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көлдерінің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