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e79fe" w14:textId="48e79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әкімдігінің 2023 жылғы 21 сәуірдегі № 80 "2023 жылға арналған субсидияланатын тыңайтқыштар (органикалық тыңайтқыштарды қоспағанда) түрлерінің тізбесі және тыңайтқыштарды сатушыдан сатып алынған тыңайтқыштардың 1 тоннасына (литріне, килограмына) арналған субсидиялар нормаларын, сондай-ақ тыңайтқыштарды (органикалық тыңайтқыштарды қоспағанда) субсидиялауға бюджеттік қаржы көлемдерін бекіту туралы"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әкімдігінің 2023 жылғы 21 қарашадағы № 203 қаулысы. Абай облысының Әділет департаментінде 2023 жылғы 27 қарашада № 163-18 болып тіркелді.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Абай облысының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әкімдігінің 2023 жылғы 21 сәуірдегі № 80 "2023 жылға арналған субсидияланатын тыңайтқыштар (органикалық тыңайтқыштарды қоспағанда) түрлерінің тізбесі және тыңайтқыштарды сатушыдан сатып алынған тыңайтқыштардың 1 тоннасына (литріне, килограмына) арналған субсидиялар нормаларын, сондай-ақ тыңайтқыштарды (органикалық тыңайтқыштарды қоспағанда) субсидиялауға бюджеттік қаржы көлемдерін бекіту туралы" (Нормативтік құқықтық актілерді мемлекеттік тіркеу тізілімінде № 52-18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қаулының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"Өсімдік шаруашылығы өнімінің шығымдылығы мен сапасын арттыруды субсидиялау қағидаларын бекіту туралы" (Нормативтік құқықтық актілерді мемлекеттік тіркеу тізілімінде № 20209 болып тіркелген) Қазақстан Республикасы Ауыл шаруашылығы министрінің 2020 жылғы 30 наурыздағы № 107 бұйрығымен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63-тармағына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29-тармағы мынадай мазмұндағы жолмен толықтырылсын: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"PLANSTAR 12-43+2MGO+7SO3+0.05 CU+1 MN+0.2ZN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P2O5-12, N-43, Mgo-2, SO3-7, Cu-0.05, Mn-1, Zn-0.2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тонна";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497, 498, 499, 500, 501-тармақтарымен толықтырылсын: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"AGRI-FOLIAR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N-5,2%; B-0,102%; SO2-3,6%; Mn-0,512%; Zn- 0,816%; Mo-0,022%; Cu-0,100%; Fe-0,110%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 B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N-3,2%; B-10%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PLANTROOT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AGRI-PH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N-3,8%; P2O5-15,4%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"PLANSTAR 10–45 + 7 SO3 + 1 FE +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0.6 MN + 0.5 ZN"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P2O5-45%; SO3-7%; Fe-1%; Mn- 0,6000%; Zn-0,5000%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килограмм";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қосымшасына сәйкес, жаңа редакцияда жазылсын.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"Абай облысының ауыл шаруашылығы және жер қатынастары басқармасы" мемлекеттік мекемесі Қазақстан Республикасының заңнамасында белгіленген тәртіппен: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Абай облысының Әділет департаментінде мемлекеттік тіркелуін;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Абай облысы әкімдігінің интернет-ресурсында орналастыруды қамтамасыз етсін.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Абай облысы әкімінің жетекшілік ететін орынбасарына жүктелсін.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оның алғашқы ресми жарияланған күнінен кейін күнтізбелік он күн өткен соң қолданысқа енгізіледі. 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облысы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Уранхаев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облысы 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2-қосымшасы</w:t>
            </w:r>
          </w:p>
        </w:tc>
      </w:tr>
    </w:tbl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тыңайтқыштарды (органикалық тыңайтқыштарды қоспағанда) субсидиялауға бюджеттік қаражат көлемдері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түрі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көлемі,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653 000 000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314 699 000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967 699 000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