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f9aa" w14:textId="c80f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әкімдігінің 2023 жылғы 14 наурыздағы № 51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қаулысына өзгеріс енгізу туралы</w:t>
      </w:r>
    </w:p>
    <w:p>
      <w:pPr>
        <w:spacing w:after="0"/>
        <w:ind w:left="0"/>
        <w:jc w:val="both"/>
      </w:pPr>
      <w:r>
        <w:rPr>
          <w:rFonts w:ascii="Times New Roman"/>
          <w:b w:val="false"/>
          <w:i w:val="false"/>
          <w:color w:val="000000"/>
          <w:sz w:val="28"/>
        </w:rPr>
        <w:t>Абай облысының әкімдігінің 2023 жылғы 8 қыркүйектегі № 161 қаулысы. Абай облысының Әділет департаментінде 2023 жылғы 12 қыркүйекте № 120-18 болып тіркелді</w:t>
      </w:r>
    </w:p>
    <w:p>
      <w:pPr>
        <w:spacing w:after="0"/>
        <w:ind w:left="0"/>
        <w:jc w:val="both"/>
      </w:pPr>
      <w:bookmarkStart w:name="z5" w:id="0"/>
      <w:r>
        <w:rPr>
          <w:rFonts w:ascii="Times New Roman"/>
          <w:b w:val="false"/>
          <w:i w:val="false"/>
          <w:color w:val="000000"/>
          <w:sz w:val="28"/>
        </w:rPr>
        <w:t>
      Абай облысының әкімдігі ҚАУЛЫ ЕТЕДІ:</w:t>
      </w:r>
    </w:p>
    <w:bookmarkEnd w:id="0"/>
    <w:bookmarkStart w:name="z6" w:id="1"/>
    <w:p>
      <w:pPr>
        <w:spacing w:after="0"/>
        <w:ind w:left="0"/>
        <w:jc w:val="both"/>
      </w:pPr>
      <w:r>
        <w:rPr>
          <w:rFonts w:ascii="Times New Roman"/>
          <w:b w:val="false"/>
          <w:i w:val="false"/>
          <w:color w:val="000000"/>
          <w:sz w:val="28"/>
        </w:rPr>
        <w:t>
      1. Абай облысы әкімдігінің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 көлемдерін бекіту туралы" 2023 жылғы 14 наурыздағы № 51 (Нормативтік құқықтық актілерді мемлекеттік тіркеу тізілімінде № 33-18 болып тіркелген)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"Абай облысы ауыл шаруашылығы және жер қатынастары басқармасы" мемлекеттік мекемесі Қазақстан Республикасының заңнамасында белгіленген тәртіппен: </w:t>
      </w:r>
    </w:p>
    <w:bookmarkEnd w:id="3"/>
    <w:bookmarkStart w:name="z9" w:id="4"/>
    <w:p>
      <w:pPr>
        <w:spacing w:after="0"/>
        <w:ind w:left="0"/>
        <w:jc w:val="both"/>
      </w:pPr>
      <w:r>
        <w:rPr>
          <w:rFonts w:ascii="Times New Roman"/>
          <w:b w:val="false"/>
          <w:i w:val="false"/>
          <w:color w:val="000000"/>
          <w:sz w:val="28"/>
        </w:rPr>
        <w:t>
      1) осы қаулыны аумақтық әділет органында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 ресми жарияланғаннан кейін Абай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xml:space="preserve">
      Қазақстан Республикасы </w:t>
      </w:r>
    </w:p>
    <w:bookmarkEnd w:id="9"/>
    <w:bookmarkStart w:name="z17" w:id="10"/>
    <w:p>
      <w:pPr>
        <w:spacing w:after="0"/>
        <w:ind w:left="0"/>
        <w:jc w:val="both"/>
      </w:pPr>
      <w:r>
        <w:rPr>
          <w:rFonts w:ascii="Times New Roman"/>
          <w:b w:val="false"/>
          <w:i w:val="false"/>
          <w:color w:val="000000"/>
          <w:sz w:val="28"/>
        </w:rPr>
        <w:t>
      Ауыл шаруашылығы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8 қыркүйектегі</w:t>
            </w:r>
            <w:r>
              <w:br/>
            </w:r>
            <w:r>
              <w:rPr>
                <w:rFonts w:ascii="Times New Roman"/>
                <w:b w:val="false"/>
                <w:i w:val="false"/>
                <w:color w:val="000000"/>
                <w:sz w:val="20"/>
              </w:rPr>
              <w:t>№ 161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2023 жылғы 14 наурыздағы</w:t>
            </w:r>
            <w:r>
              <w:br/>
            </w:r>
            <w:r>
              <w:rPr>
                <w:rFonts w:ascii="Times New Roman"/>
                <w:b w:val="false"/>
                <w:i w:val="false"/>
                <w:color w:val="000000"/>
                <w:sz w:val="20"/>
              </w:rPr>
              <w:t>№ 51 қаулысымен</w:t>
            </w:r>
            <w:r>
              <w:br/>
            </w:r>
            <w:r>
              <w:rPr>
                <w:rFonts w:ascii="Times New Roman"/>
                <w:b w:val="false"/>
                <w:i w:val="false"/>
                <w:color w:val="000000"/>
                <w:sz w:val="20"/>
              </w:rPr>
              <w:t>бекітілді</w:t>
            </w:r>
          </w:p>
        </w:tc>
      </w:tr>
    </w:tbl>
    <w:bookmarkStart w:name="z19" w:id="11"/>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2023 жылға арналған субсидиялардың көлемдері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3 280 863 000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175 537 710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5 378 157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161 344 710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396 990 420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711 319 080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711 319 080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646 455 000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1 616 205 500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6 040 498 000</w:t>
            </w:r>
          </w:p>
        </w:tc>
      </w:tr>
    </w:tbl>
    <w:bookmarkStart w:name="z20" w:id="12"/>
    <w:p>
      <w:pPr>
        <w:spacing w:after="0"/>
        <w:ind w:left="0"/>
        <w:jc w:val="both"/>
      </w:pPr>
      <w:r>
        <w:rPr>
          <w:rFonts w:ascii="Times New Roman"/>
          <w:b w:val="false"/>
          <w:i w:val="false"/>
          <w:color w:val="000000"/>
          <w:sz w:val="28"/>
        </w:rPr>
        <w:t>
      Ескертпе:</w:t>
      </w:r>
    </w:p>
    <w:bookmarkEnd w:id="12"/>
    <w:bookmarkStart w:name="z21" w:id="13"/>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bookmarkEnd w:id="13"/>
    <w:bookmarkStart w:name="z22" w:id="14"/>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14"/>
    <w:bookmarkStart w:name="z23" w:id="15"/>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15"/>
    <w:bookmarkStart w:name="z24" w:id="16"/>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16"/>
    <w:bookmarkStart w:name="z25" w:id="17"/>
    <w:p>
      <w:pPr>
        <w:spacing w:after="0"/>
        <w:ind w:left="0"/>
        <w:jc w:val="both"/>
      </w:pPr>
      <w:r>
        <w:rPr>
          <w:rFonts w:ascii="Times New Roman"/>
          <w:b w:val="false"/>
          <w:i w:val="false"/>
          <w:color w:val="000000"/>
          <w:sz w:val="28"/>
        </w:rPr>
        <w:t xml:space="preserve">
      * - "Балара ұяларымен селекциялық және асыл тұқымдық жұмыс жүргізу" бағыты бойынша жергілікті бюджет қаражаты есебінен субсидияланады.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