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b0d5" w14:textId="0f8b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облысының су қорғау аймақтары мен су объектілері белдеулерін белгілеу және оларды шаруашылықта пайдалану режимі туралы" Абай облысы әкімдігінің 2023 жылғы 17 ақпандағы № 39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18 тамыздағы № 146 қаулысы. Абай облысының Әділет департаментінде 2023 жылғы 22 тамызда № 109-18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2023 жылғы 17 ақпандағы № 39 "Абай облысының су қорғау аймақтары мен су объектілері белдеулерін белгілеу және оларды шаруашылықта пайдалану режимі туралы" (Нормативтік құқықтық актілерді мемлекеттік тізілімінде № 28-18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Абай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министрлігінің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Абай облысы бойынша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басшысы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Н. Ноғайбаев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"_____" _____________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Су ресурстары комитетінің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реттеу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 жөніндегі Балқаш-Алакөл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инспекциясының басшысы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Р. Иманбет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"_____" _____________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Су ресурстары комитетінің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реттеу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 жөніндегі Ертіс бассейндік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 басшысының міндетін атқарушы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Мәдиев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"_____" _____________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су қорғау аймақтары мен су объектілерінің белдеулері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обьектісінің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округі, Гранитное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 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өзені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ауылдық округінің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05-252-145 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Бөкенші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ауылынан оңтүстік-батысқа қарай 12,6 километр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ауылының оңтүстік батысында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оң жағалауынадғы өзен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ауылының оңтүстік батысында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 оңтүстік шығысында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"Пашенное"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 оңтүстік шығысында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бұлағы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 оңтүстік шығысында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округінің 05-252-146 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05-252-151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05-252-147-143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05-252-037-914 жер учаскесі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өзені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 ағыны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солтүстікке қарай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ауылының оңтүстігінде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23-240-027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23-240-034-050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05-241-005-005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ағыны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Шмокинский ключ ағыны оң жағалау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Муравьевский ключ ағыны оң жағалау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Бюкуй өзені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ауылынан оңтүстік-шығысқа қарай 25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44-93 геологиялық блоктар шекарасында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геологиялық блоктарының шекарасында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өзені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Қисықпай өзені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Қалмата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Батпақбұлақ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кен орнынан батысқа қарай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Қосбөгастау ағыны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ағыны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Горняк ағыны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ауылынан солтүстік-шығысқа қарай 4,5 километр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 өзені және су бұрғыш арық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 кен алаңындағы Тоқым учаскесінің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Боконское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 кен алаңындағы Тоқым учаскесінің шекарасында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2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3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4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5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өзені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ағыны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Бүбекей ағыны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атауы жоқ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алтын кені кен орны, реконструкцияланатын қалдық қоймасының жармасында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ауданының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Жүзағаш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05-244-018 есептік орам аумағында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атауы жоқағын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ауылынан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шығысқа қарай орналасқан жер учаскесі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0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332"/>
    <w:bookmarkStart w:name="z40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ені бекітілген жобалау құжаттамасының картографиялық материалында көрсетілген.</w:t>
      </w:r>
    </w:p>
    <w:bookmarkEnd w:id="3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