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3480" w14:textId="784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21 сәуірдегі № 82 бірлескен қаулысы және Абай облысы мәслихатының 2023 жылғы 20 сәуірдегі № 2/13-VIII шешімі. Абай облысының Әділет департаментінде 2023 жылғы 27 сәуірде № 55-18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кодексiнiң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Абай облысының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 осы бірлескен қаулы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 № 2/13-VIII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әкімдігінің 25.06.2025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Абай облысы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28/190-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кеиін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немесе шаруа қожалығын жүргізу үшін Қазақстан Республикасының азаматтарына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өндiрiсiн жүргiзу үшiн мемлекеттiк емес заңды тұлғаларға және олардың үлестес тұлғаларына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суармалы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