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9028" w14:textId="5d49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азаматтарына жеке меншікке тегін ұсынылуы мүмкін жер учаскелерінің шекті (ең жоғары)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21 сәуірдегі № 81 бірлескен қаулысы және Абай облысы мәслихатының 2023 жылғы 20 сәуірдегі № 2/14-VIII шешімі. Абай облысының Әділет департаментінде 2023 жылғы 27 сәуірде № 54-18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кодексiнiң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жергiлiктi мемлекеттiк басқару және өзiн-өзi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Абай облысы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әкімдігінің 25.06.2025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Абай облысы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28/192-VIII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кеиін күнтізбелік он күн өткен соң қолданысқа енгізіледі).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азаматтарына жеке меншікке тегін ұсынылуы мүмкін жер учаскелерінің шекті (ең жоғары) мөлшері осы бірлескен қаулы және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облысы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 № 81 мен 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 № 2/14VIII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 шешімінің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азаматтарына жеке меншікке тегін ұсынылуы мүмкін жер учаскелерінің шекті (ең жоғары) мөлшерлері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әкімдігінің 25.06.2025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Абай облысы мәслихатының 25.06.2025 </w:t>
      </w:r>
      <w:r>
        <w:rPr>
          <w:rFonts w:ascii="Times New Roman"/>
          <w:b w:val="false"/>
          <w:i w:val="false"/>
          <w:color w:val="ff0000"/>
          <w:sz w:val="28"/>
        </w:rPr>
        <w:t>№ 28/192-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кеиін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шекті (ең жоғары) мөлшері,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құрылысы үшін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сондай-ақ саяжай құрылысы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 жүргізу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