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acb" w14:textId="63b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21 сәуірдегі № 80 қаулысы. Абай облысының Әділет департаментінде 2023 жылғы 25 сәуірде № 52-18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– Абай облысы әкімдігінің 21.11.2023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арналған тыңайтқыштарды (органикалық тыңайтқыштарды қоспағанда) субсидиялауға бюджеттік қаражат көлемдері.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Абай облысының Әділет департаментінде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– Абай облысы әкімдігінің 21.11.2023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маркалы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туко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туко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сульфонитраты 30: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кем емес-6,8, N нитратты кем емес-6,8, N амидті кем емес-13,5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 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(SOP)–––––––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маркалы, ФЕРТИ (КМУВЕРТИМ)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 маркалы-қосу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тыңайтқыштар, Фертим маркалы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Нитроаммофоска: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20:10:10+S+BСMZ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азот-фосфор-калийлі тыңайтқыш,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құрамында А, Б, В, ұнтақ маркалы тыңайтқыш (NPK-тыңайтқыш)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кем емес-6%;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калийлі Haifa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K2O–34%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маркалы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биоайтқышы күрделі 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N–2-5%; P2O5–0,66–1,6%; К2О–2–5%; S–0,65–1,65%, B-0,10; Fe2O3-0,15; Co-0,02; Mn-0,15; Cu-0,10; Mo-0,01;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12-43+2MGO+7SO3+0.05 CU+1 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Cu-0.05, Mn-1, Zn-0.2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қышқылдары-15%,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аминқышқылдар–5,5, полисахаридтер 0, N–4,5, Р2О5–5,0, К2О–2,5, MgO-1,0, Fe–0,2, Mn–0,2, Zn–0,2, Cu-0,1, B–0,1, Mo–0,01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аминқышқылдар–10,0, N–6,0, К2О–3,0%, SO3–5,0%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аминқышқылдар–4,0, N–4,0, Р2О5–10,0, SO3–1,0, MgO-2,0, Fe–0,4, Mn–0,2, Zn–0,2, Cu–0,1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аминқышқылдар–7,0, N–5,5, Р2О5–4,5, К2О–4,0, SO3–2,0, MgO-2,0, Fe–0,3, Mn–0,7, Zn–0,6, Cu-0,4, B–0,2, Mo–0,02,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аминқышқылдар–6,0, N–1,2, SO3–8,0, MgO-3,0, Fe–0,2, Mn–1,0, Zn–0,2, Cu–0,1, B–0,7, Mo–0,04,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 Mo-1%, аминқышқылдары-9%, L-аминқышқылдары-6,5%, теңіз балдыры сығындысы-4%,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S-4%, Fe-0,1%, Cu-0,1%, Mo-0,02%, Co-0,01%, аминқышқылдары-10%, органикалық заттар-40%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B-0,3%, S-2%, аминқышқылдары-7%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сығындысы-10%, органикалық заттар-20%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аминқышқылдары-3%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Zn-0,05%, B - 0,14%, Mg-0,7 %, Mo-0,02%, 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гуминды заттар-37%, гумин сығындылары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(фульвоқышқылдары)-18%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Fe-3%, Cu-0,3%, Mo-0,1%,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Са-10%,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 аминқышқылдары- 6%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SiO-17%, K-7%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M2/AGRI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заттар-50%, жалпы азот (N)-1%, жалпы калий (K2O)-3,5%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Моно-ди-три-,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агрохимикаты(А Маркасы, 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N-15,38,MgO-2,04, So3-4,62, Cu-0,95, Fe - 0,78, Mn-1,13, Zn-1,1, Mo-0,01,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 MgO-1,92, SO3-2,02, Cu-0,3, Fe-0,35, Mn-0,68, Zn-0,6, Mo-0,01, Ti-0,02 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MgO-5 %,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 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 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K2O–10%, B–0,5%, Cu–0,5%, Fe–1%, Mn–1%, Mo–0,3%,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K2O–10%, B–0,01%, Cu–0,01%, Fe–0,02%, Mn–0,01%, Mo–0,005%,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K2O–26%, CaO-8%, B–0,01%, Cu 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K2O–30%, MgO-2%, B–0,01%, Cu–0,01%, Fe–0,02%, Mn-0,01%,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K2O–15%,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K2O–24%, MgO-2%, B–0,01%, Cu 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K2O–18%, MgO-1%,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K2O–30%,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K2O–55%,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K2O–42%,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P2O5–60%,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0-40-40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K2O–40%, B–0,01%, Cu–0,01%, Fe–0,02%, Mn–0,01%, Mo–0,005%,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қоректендіру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Моно-Сера"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Моно-Темір" маркалы,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маркалы,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Cu:0,61-3,55, Zn:0,52-3,11, В:0,18-0,61, Mn:0,18-0,49, Fe:0,19-0,49, Mo:0,27-1,14, Со:0,18-0,31, Se:0,004-0,012, Cr:0,031-0,194,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маркалы,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Cu:0,6, Zn: 1,3, В:0,15, Mn: 0,31, Fe:0,3, Mo: 0,2, Со:0,08, Se:0,009, Cr:0,001, Ni:0,006, Li:0,04, N:0,4,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маркалы,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маркалы,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маркалы,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маркалы,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соның ішінде В-10,6-11%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К2О–5,0%; MgO–2,46%; SO3-0,35%, Cu-0,37%; В-0,37%, Fe–0,07%; Mn-0,04%; Zn-0,21%, Мо-0,002%; аминқышқылдар–2,86%; органикалық қышқылдар–2,30%; моносахаридтер-0,00403%,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N–11,1 %; P2O5-4,03%; К2О-6,47%; SO3–0,02 %; Cu–0,01%;В–0,02%; Fe–0,02 %; Mn-0,01 %; Zn–0,01%; аминқышқылдар–3,0%; органикалық қышқылдар–0,7%; полисахаридтер–0,00388 %; фитогормондар–0,00044%.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N–3,98 %; MgO–4,53%; SO3–3,91%; Cu–0,51%; В–0,51%; Fe–0,60%; Mn-0,94%; Zn–0,50%; Мо-0,002%; аминқышқылдар–5,19 %; органикалық қышқылдар– 5,30%; полисахаридтер–0,00379%; фитогормондар–0,00043%; гумин қышқылдары–0,25 %, фульвоқышқылдары–0,045 %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В-10,95%; аминқышқылдар–1,5%; моносахаридтер–0,00368%; фитогормондар–0,00042%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Mn-10,84%; N-2,66%;SO3-4,41%; аминқышқылдар–1,39 %; органикалық қышқылдар–7,20%; моносахаридтер–0,00329 %; фитогормондар–0,00038 %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N–5,40 %; SO3–2,66%; Cu–5,65%; аминқышқылдар–2,68 %; органикалық қышқылдар–6,20%; моносахаридтер–0,00397%; фитогормондар–0,00045%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Zn–7,67 %; N–5,41%; SО3–3,61 %; аминқышқылдар–2,78 %; органикалық қышқылдар–8,35%; моносахаридтер–0,00385%; фитогормондар–0,00044%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N–8,86 %, MgO–0,71 %; SO3–0,77%; СаО–15,0 %;Cu-0,02%; В–0,04%; Fe–0,21%; Mn-0,11%; Zn–0,02% ; аминқышқылдар–0,78%; органикалық қышқылдар–0,10%; полисахаридтер–0,00347%; фитогормондар–0,0004%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N–4,53 %, Р2О5–30,00%; В–0,51 %; Zn–0,51%; SO3–0,25%; аминқышқылдар–0,08 %; органикалық қышқылдар–4,5%; полисахаридтер–0,00365%; фитогормондар–0,00042%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N–3,34%, SO3–0,25%; В–0,50% л; Мо–3,00%; Zn–0,50%; аминқышқылдар–4,26%; органикалық қышқылдар–16,5%; полисахаридтер–0,00417%; фитогормондар–0,00048%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N-1,7%, MgO–0,1%; SO3–0,08%; Cu-0,015%; В–0,01%; Fe–0,01%; Mn-0,02%; Мо–0,006%; Zn–0,02%; Р2 О5–1,0%; К2О–1,1%, Si-0,004%; Co–0,004%; аминқышқылдар–35,0%; моносахаридтер–0,1%; фитогормондар–0,012%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N–3,0%, Р2 О5–18,0%; К2О–18,0%; MgO–0,015%; SO3–0,015%; В–0,022%; Cu–0,038%; Fe–0,07%; Mn–0,030%; Мо–0,015%; Zn–0,015 %; Si–0,015%; Co–0,0015%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N–5,0%, Р2 О5–20,0%; К2О–5,0%; MgO–0,010%; SO3–0,010%; В–0,020%; Cu–0,040%; Fe–0,070%; Mn–0,035 %; Мо–0,010%; Zn–0,010%;, Si–0,010%; Co–0,001%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N–9,0%, Р2 О5–18,0%; К2О–9,0%; MgO–0,012%; SO3–0,012%; В–0,018%; Cu–0,035%; Fe–0,065%; Mn–0,028%; Мо–0,012%; Zn–0,012%;, Si–0,012%; Co–0,0012%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универсалды"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аминқышқылдар-85 грамм/литр, өсімдіктердің өсуі мен иммунитетін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 грамм/литр, аминқышқылдар—25 грамм/литр, өсімдіктердің өсуі мен иммунитетін стимуляторлар—10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қышқылдар-25 грамм/литр, аминқышқылдар-25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тұздары–40,0-45,0%,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тұздары–40,0-45,0%,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тұздары–80,0-90,0%,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аммоникалық-0,004, Р2О5-0,013, К2О-0,33, Na2O-0,23, Zn-0,00005, Cu-0,0001, Mn-0,00001, Fe-0,032, CaO-0,00001, S-0,00001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аминқышқылдары-4 K2O-6%, pH-3,3-5,3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аминқышқылдары-34, барынша ылғалдылық-20%, pH-2,7-4,7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көміртегі-19%, N-1,5%, K2O-2%, pH-4,4-6,4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органиркалық-45%, көміртегі-19%, N-2,8%, K2O-5%, pH-3,5-5,5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органикалық-13, гумин-фульво қышқылы-12,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Mo-0,001;гумин қышқылдары-7; фульвоқышқылдар-3; янтарь қышқылы-3, арахид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қышқылдары-7;фульвоқышқылдар-3; янтарь қышқылы-4, арахид қышқылы-6,6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қышқылдары-7;фульвоқышқылдар-3; арахид қышқылы-0,0001; тритерпен қышқылдары-0,2;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фульвоқышқылдар-3; күміс иондары-0,05; аминқышқылдар кешені-4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 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аминқышқылы-пролин-0,3, 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аминқышқылы-пролин-0,3, салицил қышқылы–0,005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тұздары-гумин қышқылдары-1,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 - гумин қышқылдары-1,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общий-2,7, L-a-aминқыщқылдары-8, фитогормондары-75ррm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L-a-aминқышқылдары-3, фитогормондары-22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-11,9-14,1(%), монокалий фосфаты, оның ішінде калий (К2О)-14,56 3,9-6,1(%), теңіз балдырларының сығындысы Ascophyllum nodosum GA142 - оның ішінде бос аминқышқылдары-25,0%, су-50,43%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мочевина-18, гумин қышқылдары (гуматтар)-6,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мочевина-6, агенті бар Си-3,5, агенті бар Mn-3,5, агенті бар Zn-0,25,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 - 2, n мочевина-4, Р2О5-2,5, К2О-2,5, MgO-2,5, B-2, Co-0,10, Cu-1, Fe-1,2, Mn-1,2, Mo-0,25, Zn-1,2,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жалпы-15, оның ішінде органикалық-2, оның ішінде мочевина-1, оның ішінде нитрат-12, Zn агент-12,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моковинский-10, агенті бар MgO-4, B бороэтаноломин-2, агенті бар тұз-0,1, агенті бар cu-0,8, агенті бар Fe-5, агенті бар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зат-1,5, Р2О5 құрғақ зат-1,5, К2О құрғақ зат-1,5, құрғақ зат үшін жалпы органикалық заттар -75-80, жалпы гумин сығындысы (ЖГС) құрғақ затқа-90-95, табиғи гумин қышқылдары ЖГС-54-56, гумин қышқылдары (калий тұздары)-40, ЖГС-4-6 табиғи фульвоқышқылдары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зат-1,2-1,7, құрғақ зат үшін жалпы органикалық заттар- 80-85, жалпы гумин сығындысы (ЖГС) С. О. в-90-95, табиғи гумин қышқылдары ЖГС-95-96, табиғи фульвоқышқылдары ЖГС-4-5,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мочевина-3,25, Р2О5-0,5, К2О-2,5, MgO-0,1, B-0,1, Co-0,01, Cu-0,05, Fe-0,12, Mn-0,1, Mo-1, Zn-0,12, гумин қышқылдары-7, гидроксикарбон қышқылдары-0,6,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N аммиакты-2,4, N нитратты-1,8, N карбамид 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жалпы-5 %, N аммиакты-3,3 %, N карбамид-1,7 %, Р2О5-20 %, К2О-5%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жалпы-27, N аммиакты-3,6, N нитратты-4,7, N карбамид-18,7,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тыңайтқышымаркасы Лебозол-Магния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тыңайтқышымаркасы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тыңайтқышы–Толық күтімі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Cu-2,22, Mn-7,75, Zn-4,17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органикалық-2%, P2O5-1,83%, К2О-1,2%, теңіз балдырларының сығындысыAscophyllum nodosum A142, соның ішінде бос аминқышқылдар 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Бороэтаноламин&lt;5%, соның ішінде B-2,07 %, N (соның ішінде органикалық)-кемінде 1,7%, Mo-0,02%, теңіз балдырларының сығындысы, соның ішінде бос аминқышқылдар-30%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жалпы–3%, соның ішінде нитратты-2,8%, мочевинанесеп-0,2%, Zn–7%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нитратты–8%, Ca–10%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мочевина–5%, B-3,3% Мо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мочевина–5%, Fe–5%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соның ішінде аммоний-8%, Р2О5-31%, К2О-4%, теңіз балдырларының сығындысы-4%,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көміртек-8,4%, аминқышқылдар-15%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нитратты-1,8%, N амидты-0,2%,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теңіз балдырларының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 Р2О5-0,50, К2О-1, MgO-0,04, B-0,01, Co-0,01, Cu-0,05, Fe-0,04, Mn-0,07, Mo-0,02, Zn-0,07, гумин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Cu- 0,66-0,83%, Zn-0,66-0,83%, Mn-0,5-0,83%, Мо-0,008-0,016%, 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P-2,5%; K-4,2%; Mn -0,05%; Mg-0,5%; Mo-0,1%; Co-0,05%; S-2,5%; Cu-0,2%; B-0,05%; Zn-0,3%; Se-0,05%; Fe-0,1%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S-5%; Mg-2%; Zn-0,1%; Cu-0,2%; Fe-0,1%; Mn-0,05%; Mo-0,05%;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N-4%; P-7%; K-1%; S-9,5%; Mg-2,3%; Zn-2,5%; Fe-0,4%; Mn-0,4%; Mo-0,2%; Cu-2%; Со-0,11%, Ni-0,0006%; аминқышқылдар-15%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P-0,6%; K-4%; S-15%; Mg-2,5%; Zn-3,4%; Cu-3,8%; Fe-0,6%; Mo-0,7%; V-0,09%; Mn-0,4%; Со-0,2%, Ni-0,02%; Li-0,06%; B-0,60%; Se-0,02%; Cr-0,12%;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Zn-15%; аминқышқылдар-8%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P-10%; K-10%;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В-10,9%; Mo-0,5%; Cu-0,1%; Zn-0,1%; Fe-0,1%; Mn-0,1%; моноэтаноламин-17,4%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аминқышқылдар-8%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аминқыщқылдар-8%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Si-15%; K-20%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органикалық зат-55%, аминқышқылдар-8%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балдырларының сығындысы 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L-a-Аминқышқылдар-4%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тұздары және, Фе (ЅО4) 3, mnso4 ерітінділері)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зат-20%, теңіз балдырларының сығындысы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 -1,6%, В-0,3%, Mg-0,7%, S-1%, К-5%, органикалық зат-20%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 - 15%, альгин қышқылы-1,4%, теңіз балдырларының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Әмбебап"органикалық-минералды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балдырларының сығындысы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зат-5%, альгин қышқылы-1%, теңіз балдырларының сығындысы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 -0,5 грамм/литр, Cu-0,21 грамм/литр, Zn-0,02%, Mn-0,06%, Mg-0,11%, В-0,01%, Со-0,002%, глутамин қышқылы-0,002 грамм/литр, L-аланин-0,014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грамм/литр,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 + стимуляторлар-13,40%, бос аминқышқылдар-5,76%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аминқышқылдар-11,55%, балдырлар сығындысы 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13-40-13+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17-7-24+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20-20-20+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Fe-0,05%,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фульвоқышқылы-10%,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азот аммонийі-4,8%,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органикалық-минералды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органикалық-минералды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органикалық-минералды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МҮШЕМИНЕРАЛДЫ тыңайтқыш FULVITAL PLUS W. 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 қышқылдары-750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Р2О5-25%, К2О-10%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N-10,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(N)–6%; суда еритін фосфор Пентоксиді (P2O5)-1%; суда еритін калий оксиді (К2О)-1%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(N)-10%, оның ішінде аммоний азоты (NH4)-10%; суда еритін фосфор Пентоксиді (P2O5) – 52%; суда еритін калий оксиді (К2О)-10%; темір (Fe) хелатталған түрінде (EDTA)-0,02%; Марганец (Mn) жылы хелат түрінде (EDTA)-0,01%; мырыш (Zn) хелат түрінде (EDTA)-0,002%; мыс (cu) хелат түрінде (EDTA)-0,002%; суда еритін Бор (В)-0,01%;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оның ішінде нитрат азоты (NO3)-2%, амид азоты (NH2)-14%, аммоний азоты (NH4)-4%; суда еритін фосфор Пентоксиді (P2O5)-20%; суда еритін калий оксиді (К2О)-20%; темір (Fe) хелат түрінде (EDTA)-0,02%; марганец (Mn) хелат түрінде (EDTA)-0,01%; мырыш (Zn) хелат түрінде (EDTA)-0,002%; мыс (cu) хелат түрінде (EDTA)-0,002%;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(N)–25%, оның ішінде амид азоты (NH2)–12%, аммоний азоты (NH4) –13%; суда еритін фосфор Пентоксиді (P2O5)–5%; суда еритін калий оксиді (К2О)-5%; темір (Fe) хелат түрінде (EDTA)-0,02%; марганец (Mn) хелат түрінде (EDTA)-0,01%; мырыш (Zn) хелат түрінде (EDTA)-0,002%; мыс (cu) хелат түрінде (EDTA)-0,002%;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(N)-10%, оның ішінде нитрат азоты (NO3)-4%, амид азоты (NH2)-4%, аммоний азоты (NH4)-2%; суда еритін фосфор Пентоксиді (P2O5)-10%; суда еритін калий оксиді (К2О)-40%; Темір (Fe) хелат түрінде (EDTA)-0,02%; марганец (Mn) хелат түрінде (EDTA)-0,01%; мырыш (Zn) хелат түрінде (EDTA)-0,002%; мыс (cu) хелат түрінде (EDTA)-0,002%;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(N)-3,2%; Суда Еритін Бор (В)–6%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(N)-3%, оның ішінде амидті азот (NH2)-3%; суда еритін фосфор Пентоксиді (P2O5)-15%;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(К2О)-15%; суда еритін калий диоксиді (SiO2)-10%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(N)-4%; суда еритін фосфор Пентоксиді (P2O5)-8%; суда еритін калий оксиді (К2О)-3%; полисахаридтер-15%; темір (Fe) хелат түрінде (EDDHA) -0,1%; мырыш (Zn) хелат түрінде (EDTA)-0,02%; суда еритін Бор (В)-0,03%,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(N)-4%; суда еритін фосфор Пентоксиді (P2O5)-6%; суда еритін калий оксиді (К2О)-2%; полисахаридтер-12%; темір (Fe) хелат түрінде (EDTA)-0,4%; марганец (Mn) хелат түрінде (EDTA)-0,2%; мырыш (Zn) хелатталған түрінде (EDTA)-0,2%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органикалық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аминқышқылдары-40, L-6 бос аминқышқылдары, органикалық көміртегі-11,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қышқылдары)-кемінде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қышқылдары)-кемінде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PLANTROOT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10–45 + 7 SO3 + 1 FE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килограмм";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Абай облысы әкімдігінің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тыңайтқыштарды (органикалық тыңайтқыштарды қоспағанда) субсидиялауға бюджеттік қаражат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Абай облысы әкімдігінің 21.11.2023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314 699 000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