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4d5a" w14:textId="e2f4d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облысын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облысының әкімдігінің 2023 жылғы 10 сәуірдегі № 71 қаулысы. Абай облысының Әділет департаментінде 2023 жылғы 13 сәуірде № 40-18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бөлігінің 1) тармақшасына сәйкес, Абай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облысын ауызсумен жабдықтаудың баламасыз көздері болып табылатын сумен жабдықтаудың ерекше маңызды оқшау жүйелерінің тізбесі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облысының энергетика және тұрғын үй-коммуналдық шаруашылық басқармасы"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осы қаулының ресми жарияланғанынан кейін Абай облысының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Абай облысының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Абай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облысын ауызсумен жабдықтаудың баламасыз көздері болып табылатын сумен жабдықтаудың ерекше маңызды оқшау жүйелерінің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Абай облысы әкімдігінің 19.04.2024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күшіне енеді).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 құбырының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Тоқтамыс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Кеңгірбай-Би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Қасқабұлақ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Көкжыра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Кіндікті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Жантікей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Ойшілік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Қарғыба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Қызыл-Кесік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Көктүбек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Танамырза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ауылыынң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Дөненбай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Көксала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Кенқолат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Майлин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Бесқарағай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Баскөл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Малая-Владимировка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Канонерка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Кривинка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Бегень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Мырза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Далон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Шульба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Бесжылдық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Буркотово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Михаилченково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Пролетарка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Суықбұлақ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Жаңғыз-Төбе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Қалбатау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Үшбиік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Қарасу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Қапай батыр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Үлгілімалшы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Преображенка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Көкжайық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Улкенбөкен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Көкөзек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Көлденең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Жаңа-Тілек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Алтыншоқы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Сегізбай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Қарақол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Мақаншы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Ақшоқы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Келдімұрат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Қаратұма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Жоғарғы-Егінсу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ауылының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ауылының оқшау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