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98df" w14:textId="2fc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орындарды белгілеу туралы" Шымкент қаласы әкімдігінің 2020 жылғы 8 желтоқсандағы № 769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25 желтоқсандағы № 2872 қаулысы. Шымкент қаласының Әділет департаментінде 2023 жылғы 28 желтоқсанда № 199-17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"Барлық кандидаттар үшін үгіттік баспа материалдарын орналастыру үшін орындарды белгілеу туралы" Шымкент қаласы әкімдігінің 2020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 болып тіркелген)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қаласының ішкі саясат және жастар істері жөніндегі басқармасы" мемлекеттік мекемесі Қазақстан Республикасының заңнамасында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Шымкент қаласы әкімінің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 көпір" шағын ауданы, Әл-Фараби көшесі, № 94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"Тұрлан" шағын ауданы, Шмидта көшесі, "Тұрлан экспедициясы"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"Игілік" тұрғын алабы, Ж.Манқараев көшесі, "Жорабай ата"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би даңғылы,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тұрғын алабы, Шымкент қаласының білім басқармасының "№106 Қайнарбұлақ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 шағын ауданы, Сырым батыр көшесі, Шымкент қаласының білім басқармасының "№59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 шағын ауданы, Шымкент қаласының білім басқармасының "№88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шағын ауданы, Шымкент қаласының білім басқармасының "69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саяжайы, Алау массиві, "Фабричная" аялдамасы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саяжайы, Шымкент қаласының білім басқармасының "№83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"Асар" шағын ауданы, Шымкент қаласының білім басқармасының "№90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"Бозарық" шағын ауданы, Шымкент қаласының білім басқармасының "№ 57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шағын ауданы, Жиделібайсын көшесі, №64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тас жолы және Арыстанбаб көшесінің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тұрғын алабы, Шардара көшесі, "Шымкент құс"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"Игілік" тұрғын алабы, Б.Искаков және В.Терешкова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"Тәуелсіздікке 20 жыл" тұрғын алабы, Абылайхан көшесі, "Көкбұлақ" аялдаманың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Елшібек батыр көшесі, "Қазпочта" акционерлік қоғамының №8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"Қазпочта" акционерлік қоғамының №14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көшесі, Шымкент қаласының денсаулық сақтау басқармасының шаруашылық жүргізу құқығындағы "№5 қалалық емхана" мемлекеттік коммуналдық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"Абдулабад" тұрғын алабы, Абдулабад көшесі, Шымкент қаласының білім басқармасының "Али Ақбаев атындағы №101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"Тұрдыабад" тұрғын алабы, Е.Исраилов көшесі, "Сегіз"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"Бадам-1" тұрғын алабы, Ленгір тас жолы, Шымкент қаласы денсаулық сақтау басқармасының шаруашылық жүргізу құқығындағы "№7 қалалық емхана" мемлекеттік коммуналдық кәсіпорын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"Базарқақпа" тұрғын алабы, А.Абдалиев және Абдулабад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"Бадам" тұрғын алабы, К.Тұрсынбайұлы көшесі, "Казпочта"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"Бадам-2" тұрғын алабы, Құрманғазы көшесі Республикалық ислами діни бірлестігінің филиалы "Қаден ата" мешіті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"Жалын" тұрғын алабы, Көкжиде көшесі, "Жұлдыз"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"Исфиджаб" тұрғын алабы, Ибраһим ата көшесі, "Ибрагим ата"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шағын ауданы, Аққанат көшесі, Шымкент қаласының білім басқармасының "№ 68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көшесі, Түркістан облысы мәдениет басқармасының "Шәмші Қалдаяқов атындағы облыстық филармония" мемлекеттiк коммуналдық қазыналық кәсiпорны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Тәуке хан даңғылы, № 90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№17 шағын ауданы, "Қазпочта" акционерлік қоғамының №6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шағын ауданы, Жібек жолы көшесі, "Көктем"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"Теріскей" шағын ауданы, "Азаматтарға арналған үкімет" мемлекеттік корпорациясы" коммерциялық емес акционерлік қоғамының Шымкент қаласы бойынша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"Теріскей" шағын ауданы, Шымкент қаласының білім басқармасының "№46 мектеп-лицей"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Ж.Алдияров көшесі, "Орынбаев дәрігердің медициналық орталығы"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"Тұран" шағын ауданы, Ойсыл баба Сіргелі ұрпақтарының рухани орталығының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Ж.Шанин көшесі, "Жаңалық" дүкенінің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Шымкент қаласындағы "Химия-биологиялық бағыттағы Назарбаев зияткерлік мектебі" "Назарбаев зияткерлік мектептері" дербес білім беру ұйымының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"Тассай" тұрғын алабы, "Казпочта"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алабы, Шымкент қаласының білім басқармасының "№ 103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"Мәртөбе" тұрғын алабы, Жібек жолы көшесі, Шымкент қаласының білім басқармасының "№ 27 Мәртөбе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тұрғын алабы, Әмір Темір көшесі, "Сайрам орталығы"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"Қызылсу" тұрғын алабы, Қызылсу көшесі, Шымкент қаласының білім басқармасының "№ 114 Сайрам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"Өтеміс" тұрғын алабы, Шымкент қаласының білім басқармасының "№36 А.Құнанбаев атындағы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"Шапырашты" тұрғын алабы, Б.Төлебаев көшесі, Шымкент қаласының білім басқармасының "№ 70 С.Бекбосынов атындағы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"Nursultan Nazarbaev" даңғылы, "Ладушки"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"Қайтпас" шағын ауданы, Республикалық ислами діни бірлестігінің филиалы "Байғұт баба" мешіті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тұрғын алабы, Бейбітшілік көшесі, Шымкент қаласының білім басқармасының "№ 102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Қазақстан халқы Ассамблеясы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"Мирас" университетінің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көшесі, "Мирас" университетінің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Асқаров көшесі, Шымкент қаласы мәдениет, тілдерді дамыту және архивтер басқармасының "Шымкент қалалық опера және балет театры"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 мен Н.Ысмайылов көшесінің қиылысы, "Южполиметалл" жабық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Шымкент қаласы денсаулық сақтау басқармасының шаруашылық жүргізу құқығындағы "№2 қалалық перзентхана" мемлекеттік коммуналдық кәсіпорын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тас жолы, "Жаңа Шахар" базары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С.Қожанов көшесі, "Орда" жауапкершілігі шектеулі серіктестігінің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ауданы, Қ.Жандарбеков көшесі, № 179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"Жаңаталап" тұрғын алабы, Шымкент қалалық Жаңаталап мәдениет үйі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"Ақжар" тұрғын алабы, Ғ.Мұратбаев көшесі, Шымкент қаласының білім басқармасының "№122 Ақжар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даңғылы, "Колос"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М.Х.Дулати мен Т.Рысқұлов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59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60 үйдің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